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a76" w14:textId="9f9d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№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06 мая 2014 года № 33-141. Зарегистрировано Департаментом юстиции Алматинской области 19 мая 2014 года № 2724.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№ 2553, опубликованного в газете "Балқаш өңірі" от 18 января 2014 года №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10 февраля 2014 года № 28-116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21 февраля 2014 года № 2595, опубликованного в газете "Балқаш өңірі" от 8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4 апреля 2014 года № 31-130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апреля 2014 года № 2669, опубликованного в газете "Балқаш өңірі" от 26 апреля 2014 года № 16),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"Доходы" цифру "3295996" заменить на цифру "3484298",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"3206250" заменить на цифру "3394552";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"620200" заменить на цифру "629451";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"542405" заменить на цифру "721456";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"3281292" заменить на цифру "3469594".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Абдыкулов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 районного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Рахатулы Ракышев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"6" мая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"6"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33-141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27-111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956"/>
        <w:gridCol w:w="5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3 484 298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8"/>
        <w:gridCol w:w="1661"/>
        <w:gridCol w:w="1661"/>
        <w:gridCol w:w="3119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3 469 594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1 997 898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1 433 203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2020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2981"/>
        <w:gridCol w:w="3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297"/>
        <w:gridCol w:w="4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009"/>
        <w:gridCol w:w="2127"/>
        <w:gridCol w:w="2127"/>
        <w:gridCol w:w="1943"/>
        <w:gridCol w:w="3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