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2a80" w14:textId="09b2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2013 года N 27-111 "О районном бюджете Балхашского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04 апреля 2014 года N 31-130. Зарегистрировано Департаментом юстиции Алматинской области 15 апреля 2014 года N 2669. Утратило силу решением Балхашского районного маслихата Алматинской области от 29 апреля 2015 года № 43-90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Балхашского районного маслихата Алматинской области от 29.04.2015 № 43-90.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25 декабря 2013 года N 27-111 "О районном бюджете Балхашского района на 2014-2016 годы" (зарегистрированного в Реестре государственной регистрации нормативных правовых актов от 31 декабря 2013 года N 2553, опубликованного в газете "Балқаш өңірі" от 18 января 2014 года N 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10 февраля 2014 года N 28-116 "О внесении изменений в решение Балхашского районного маслихата от 25 декабря 2013 года N 27-111 "О районном бюджете Балхашского района на 2014-2016 годы" (зарегистрированного в Реестре государственной регистрации нормативных правовых актов от 21 февраля 2014 года N 2595, опубликованного в газете "Балқаш өңірі" от 8 марта 2014 года N 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"Доходы" цифру "3164244" заменить на цифру "3295996",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"3074498" заменить на цифру "3206250";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"835043" заменить на цифру "620200";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"195810" заменить на цифру "542405";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"Затраты" цифру "3175459" заменить на цифру "3281292".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"Дефицит (профицит) бюджета" цифру "-40667" заменить на цифру "-41178".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"Финансирование дефицита (использование профицита) бюджета" цифру "40667" заменить на цифру "41178".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5"/>
        <w:gridCol w:w="4895"/>
      </w:tblGrid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Балхашского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Абдыкулов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Балхашского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Камаубаев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района":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Нурланбек Рахатулы Ракышев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04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31-130 "О внесений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Маслихата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N 27-111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27-111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Балхашского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3 295 996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5"/>
        <w:gridCol w:w="1766"/>
        <w:gridCol w:w="2541"/>
        <w:gridCol w:w="4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3 281 292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1 987 509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1 426 496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505 458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2786"/>
        <w:gridCol w:w="3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386"/>
        <w:gridCol w:w="46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009"/>
        <w:gridCol w:w="2127"/>
        <w:gridCol w:w="2127"/>
        <w:gridCol w:w="1943"/>
        <w:gridCol w:w="3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