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e37bc" w14:textId="9fe37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Алакольского района на 2015-2017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Алакольского районного маслихата Алматинской области от 19 декабря 2014 года № 42-1. Зарегистрировано Департаментом юстиции Алматинской области 26 декабря 2014 года № 2971. Утратило силу решением Алакольского районного маслихата Алматинской области от 29 апреля 2016 года № 3-13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Алакольского районного маслихата Алматинской области от 29.04.2016 </w:t>
      </w:r>
      <w:r>
        <w:rPr>
          <w:rFonts w:ascii="Times New Roman"/>
          <w:b w:val="false"/>
          <w:i w:val="false"/>
          <w:color w:val="ff0000"/>
          <w:sz w:val="28"/>
        </w:rPr>
        <w:t>№ 3-13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" 23 декабря 2001 года, "О местном государственном управлении и самоуправлении в Республике Казахстан, Алакольский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районный бюджет на 2015-2017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7071722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1508154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12313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17329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5533926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целевые текущие трансферты 2079637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целевые трансферты на развитие 1137860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субвенции 2316429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7132666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22127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29730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7603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4000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(-) 87071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87071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решения Алакольского районного маслихата Алматинской области от 09.12.2015 </w:t>
      </w:r>
      <w:r>
        <w:rPr>
          <w:rFonts w:ascii="Times New Roman"/>
          <w:b w:val="false"/>
          <w:i w:val="false"/>
          <w:color w:val="ff0000"/>
          <w:sz w:val="28"/>
        </w:rPr>
        <w:t>№ 57-1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Утвердить резерв местного исполнительного органа района на 2015 год в сумме 9919 тысяч тенге 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Утвердить перечень местных бюджетных программ не подлежащих секвестру в процессе исполнения бюджета на 2015 год согласно приложению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3-1. Учесть, что в районном бюджете на 2015 год предусмотрены трансферты органам местного самоуправления в сумме 1079 тысяч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Акимам города районного значения, сельских округов обеспечить эффективное использование бюджетных средств, поступающих на контрольный счет наличности местного самоуправления.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пунктом 3-1 в соответствии с решением Илийского районного маслихата Алматинской области от 09.11.2015 </w:t>
      </w:r>
      <w:r>
        <w:rPr>
          <w:rFonts w:ascii="Times New Roman"/>
          <w:b w:val="false"/>
          <w:i w:val="false"/>
          <w:color w:val="ff0000"/>
          <w:sz w:val="28"/>
        </w:rPr>
        <w:t>№ 55-1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Контроль за исполнением настоящего решения возложить на постоянную комиссию Алакольского районного маслихата "По соблюдению законности экономики и бюджета".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Настоящее решение вводится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Атанбеков Б.С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Сейрбаев Б.Т.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утвержденное решением маслихата Алакольского района от 19 декабря 2014 года № 42-1 "О районном бюджете Алакольского района на 2015-2017 годы"</w:t>
            </w:r>
          </w:p>
        </w:tc>
      </w:tr>
    </w:tbl>
    <w:bookmarkStart w:name="z2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Алакольского района на 2015 год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Приложение 1 в редакции решения Алакольского районного маслихата Алматинской области от 09.12.2015 </w:t>
      </w:r>
      <w:r>
        <w:rPr>
          <w:rFonts w:ascii="Times New Roman"/>
          <w:b w:val="false"/>
          <w:i w:val="false"/>
          <w:color w:val="ff0000"/>
          <w:sz w:val="28"/>
        </w:rPr>
        <w:t>№ 57-1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9"/>
        <w:gridCol w:w="1162"/>
        <w:gridCol w:w="679"/>
        <w:gridCol w:w="5705"/>
        <w:gridCol w:w="4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7 071 722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1 508 154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1 369 926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1 241 197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продажу права аренды земельных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5 533 926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5 533 926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5 533 926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7"/>
        <w:gridCol w:w="512"/>
        <w:gridCol w:w="1244"/>
        <w:gridCol w:w="1245"/>
        <w:gridCol w:w="5344"/>
        <w:gridCol w:w="30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7 132 666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471 161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другие органы,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выполняющие 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440 526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334 727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4 159 664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394 872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394 872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3 070 009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3 033 576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3 019 089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694 783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643 597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образования в государственных учреждениях образования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учебников, учебно-методических комплексов для государственных учреждений образования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493 870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услуг по зачислению, выплате и доставке пособий и других социальных выплат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1 510 928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обьектов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обьектов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 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1 302 799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1 300 910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 снабжения малых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529 616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528 430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учереждений и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защиты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58 709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органов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9"/>
        <w:gridCol w:w="2103"/>
        <w:gridCol w:w="1229"/>
        <w:gridCol w:w="3432"/>
        <w:gridCol w:w="430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9"/>
        <w:gridCol w:w="800"/>
        <w:gridCol w:w="1943"/>
        <w:gridCol w:w="1943"/>
        <w:gridCol w:w="3441"/>
        <w:gridCol w:w="28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1683"/>
        <w:gridCol w:w="983"/>
        <w:gridCol w:w="4036"/>
        <w:gridCol w:w="46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-87 071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0"/>
        <w:gridCol w:w="865"/>
        <w:gridCol w:w="2100"/>
        <w:gridCol w:w="2100"/>
        <w:gridCol w:w="2724"/>
        <w:gridCol w:w="30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 утвержденное решением маслихата Алакольского района от 19 декабря 2014 года № 42-1 "О районном бюджете Алакольского района на 2015-2017 годы"</w:t>
            </w:r>
          </w:p>
        </w:tc>
      </w:tr>
    </w:tbl>
    <w:bookmarkStart w:name="z29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Алакольского района на 2016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1209"/>
        <w:gridCol w:w="707"/>
        <w:gridCol w:w="5940"/>
        <w:gridCol w:w="3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Доходы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6782683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5189042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5189042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5189042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4"/>
        <w:gridCol w:w="528"/>
        <w:gridCol w:w="1283"/>
        <w:gridCol w:w="1283"/>
        <w:gridCol w:w="5509"/>
        <w:gridCol w:w="27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6782683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маслихата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маслихата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исполнения бюджета района и управления коммунальной собственностью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пассажирского транспорта и автомобильных дорог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4530165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3023503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3018300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образования в государственных учреждениях образования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учебников, учебно-методических комплексов для государственных учреждений образования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занятости и социальных программ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занятости и социальных программ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услуг по зачислению, выплате и доставке пособий и других социальных выплат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 и жилищной инспекции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жилищного-коммунального хозяйства 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 и жилищной инспекции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 снабжения малых городов.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 и жилищной инспекции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физической культуры и спорта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ветеринарии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земельных отношений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регулирования земельных отношений на территории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ветеринарии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архитектуры и градостроительства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пассажирского транспорта и автомобильных дорог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пассажирского транспорта и автомобильных дорог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защиты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предпринимательства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бюджетного планирования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5"/>
        <w:gridCol w:w="2183"/>
        <w:gridCol w:w="1275"/>
        <w:gridCol w:w="3561"/>
        <w:gridCol w:w="40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3"/>
        <w:gridCol w:w="890"/>
        <w:gridCol w:w="2161"/>
        <w:gridCol w:w="2161"/>
        <w:gridCol w:w="3827"/>
        <w:gridCol w:w="17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 и жилищной инспекции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3"/>
        <w:gridCol w:w="1785"/>
        <w:gridCol w:w="1043"/>
        <w:gridCol w:w="3907"/>
        <w:gridCol w:w="45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9"/>
        <w:gridCol w:w="887"/>
        <w:gridCol w:w="2155"/>
        <w:gridCol w:w="2155"/>
        <w:gridCol w:w="2796"/>
        <w:gridCol w:w="27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 утвержденное решением маслихата Алакольского района от 19 декабря 2014 года № 42-1 "О районном бюджете Алакольского района на 2015-2017 годы"</w:t>
            </w:r>
          </w:p>
        </w:tc>
      </w:tr>
    </w:tbl>
    <w:bookmarkStart w:name="z55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Алакольского района на 2017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1209"/>
        <w:gridCol w:w="707"/>
        <w:gridCol w:w="5940"/>
        <w:gridCol w:w="3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Доходы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7641445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5930960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5930960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5930960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4"/>
        <w:gridCol w:w="528"/>
        <w:gridCol w:w="1283"/>
        <w:gridCol w:w="1283"/>
        <w:gridCol w:w="5509"/>
        <w:gridCol w:w="27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7641445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маслихата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маслихата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исполнения бюджета района и управления коммунальной собственностью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пассажирского транспорта и автомобильных дорог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5141999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3131173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3111905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образования в государственных учреждениях образования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учебников, учебно-методических комплексов для государственных учреждений образования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занятости и социальных программ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занятости и социальных программ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услуг по зачислению, выплате и доставке пособий и других социальных выплат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 и жилищной инспекции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жилищного-коммунального хозяйства 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 и жилищной инспекции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 снабжения малых городов.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 и жилищной инспекции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физической культуры и спорта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ветеринарии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земельных отношений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регулирования земельных отношений на территории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ветеринарии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архитектуры и градостроительства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пассажирского транспорта и автомобильных дорог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пассажирского транспорта и автомобильных дорог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защиты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предпринимательства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бюджетного планирования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5"/>
        <w:gridCol w:w="2183"/>
        <w:gridCol w:w="1275"/>
        <w:gridCol w:w="3561"/>
        <w:gridCol w:w="40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3"/>
        <w:gridCol w:w="890"/>
        <w:gridCol w:w="2161"/>
        <w:gridCol w:w="2161"/>
        <w:gridCol w:w="3827"/>
        <w:gridCol w:w="17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 и жилищной инспекции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3"/>
        <w:gridCol w:w="1785"/>
        <w:gridCol w:w="1043"/>
        <w:gridCol w:w="3907"/>
        <w:gridCol w:w="45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-33156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9"/>
        <w:gridCol w:w="887"/>
        <w:gridCol w:w="2155"/>
        <w:gridCol w:w="2155"/>
        <w:gridCol w:w="2796"/>
        <w:gridCol w:w="27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Алакольского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19 декабря 2014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42-1 "О бюджете Алакольского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2015-2017 годы"</w:t>
            </w:r>
          </w:p>
        </w:tc>
      </w:tr>
    </w:tbl>
    <w:bookmarkStart w:name="z32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9"/>
        <w:gridCol w:w="5721"/>
        <w:gridCol w:w="4990"/>
      </w:tblGrid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учреждения "Аппарат акима Ушаралского городского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учреждения "Аппарат акима Актубексого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учреждения "Аппарат акима Кольбайского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учреждения "Аппарат акима Ушбулаксого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учреждения "Аппарат акима Жыландинского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учреждения "Аппарат акима Кабанбайского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учреждения "Аппарат акима Теректинского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