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9cd9" w14:textId="e879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по Алакольскому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Алакольского района Алматинской области от 27 февраля 2014 года N 27-2. Зарегистрировано Департаментом юстиции Алматинской области 19 марта 2014 года N 2617. Утратило силу решением Алакольского районного маслихата Алматинской области от 05 мая 2014 года № 31-7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Алакольского районного маслихата Алматинской области от 05.05.2014 № 31-7.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Алакольского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8 ноября 2013 года N 22-2 "Об определении размера и порядка оказания жилищной помощи малообеспеченным семьям (гражданам) Алакольского района" (зарегистрированного в Реестре государственной регистрации нормативных правовых актов 06 декабря 2013 года за N 2495, опубликованного в N 52 районной газеты "Алакөл" от 21 декабря 2013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"По вопросам социального развития и депутатского полномочия".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Жазылбеков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Сейрбаев Б.Т.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"Алакольский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программ"                                  Косантаева Ляззат Сеиташимовна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Алакольского района                        Бекболатов Сатай Нурмухашевич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2014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"Об определении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размера и порядка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жилищной помощи малообеспеченным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 (гражданам) по Алакольскому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району" от 27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 по Алакольскому району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 пунктом 2 статьи 97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"Отдел занятости и социальных программ Алакольского района" государственное учреждение,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Алакольском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 допустимого уровня расходов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семьям, имеющих лиц трудоспособного возраста, которые не работают, не учатся, не служат в армии и безработным, не зарегистрированным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первой и второй группы, детьми – инвалидами до 18 лет, лицами старше 80 лет, детьми в возрасте до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безработным, без уважительных причин отказавшимся от предложенного уполномоченным органом трудоустройства, в том числе на социальные рабочие место или общестбенную работу, от профессиональной подготовки, переподготовки.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или в центр обслуживания населения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оплоченных квитанций за предыдущий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рассматривает заявления в установленные законодательством Республики Казахстан сроки и принимает решение о назначении жилищной помощи или отказе в ней. Основанием для предоставления жилищной помощи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течение пятнадцати календарных дней информирует уполномоченный орган о любых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назначению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семьям проживающим в жилом доме с печным отоплением – 10 килограмм (один маленький газовый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- 70 киловатт в месяц, для семьи из 4-х и более человек – 250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потребителей твердого топлива: на жилые дома с печным отоплением – пять тонны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–на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содержание жилого дома (жилого здания) согласно счета о размере целевого взноса.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выплата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