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a0aa" w14:textId="335a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Карашиликского сельского округа Аксуского района Алматинской области от 12 июня 2014 года № 1. Зарегистрировано Департаментом юстиции Алматинской области 14 июля 2014 года № 2771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Аксуской районной территориальной инспекции от 22 апреля 2014 года № 70, аким Карашиликского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мероприятий в селе Сагабуйен Карашиликского сельского округа в связи с возникновением заболевания бруцеллеза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округа                                Ы.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"Аксуская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комитета ветеринарного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надзора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Казахстан"            Келгенбаев Мурат Дауылбаевич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"12" июня 2014 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защиты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Аксускому району"                       Темирханов Берик Елемесович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"12" июня 2014 г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