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283" w14:textId="b96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08 октября 2014 года № 551. Зарегистрировано Департаментом юстиции Алматинской области 31 октября 2014 года № 2897. Утратило силу постановлением акимата Аксуского района Алматинской области от 2 февраля 2018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Аксуского района Алматинской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Аксускому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Корганбаева Сабита Бейсебековича.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Аксуского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октября 2014 года №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родительской платы по Аксускому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Аксускому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317"/>
        <w:gridCol w:w="2728"/>
        <w:gridCol w:w="3536"/>
        <w:gridCol w:w="2926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2659"/>
        <w:gridCol w:w="3766"/>
        <w:gridCol w:w="2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используемых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