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a7ed" w14:textId="bfea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21 декабря 2013 года № 26-165 "О районном бюджете Аксуского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16 октября 2014 года № 34-217. Зарегистрировано Департаментом юстиции Алматинской области 24 октября 2014 года № 2878. Утратило силу решением Аксуского районного маслихата Алматинской области от 17 марта 2017 года № 12-57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Аксуского районного маслихата Алматинской области от 17.03.2017 </w:t>
      </w:r>
      <w:r>
        <w:rPr>
          <w:rFonts w:ascii="Times New Roman"/>
          <w:b w:val="false"/>
          <w:i w:val="false"/>
          <w:color w:val="ff0000"/>
          <w:sz w:val="28"/>
        </w:rPr>
        <w:t>№ 12-57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21 декабря 2013 года № 26-165 "О районном бюджете Аксуского района на 2014-2016 годы" (зарегистрированного в Реестре государственной регистрации нормативных правовых актов 30 декабря 2013 года № 2541, опубликованного в районной газете "Аксу онири" от 11 января 2014 года № 2(9687), от 18 января 2014 года № 3(9688),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10 февраля 2014 года № 27-172 "О внесении изменений в решение Аксуского районного маслихата от 21 декабря 2013 года № 26-165 "О районном бюджете Аксуского района на 2014-2016 годы" (зарегистрированного в Реестре государственной регистрации нормативных правовых актов 19 февраля 2014 года № 2586, опубликованного в районной газете "Аксу онири" от 1 марта 2014 года №9(9694),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4 апреля 2014 года № 29-181 "О внесении изменений в решение Аксуского районного маслихата от 21 декабря 2013 года № 26-165 "О районном бюджете Аксуского района на 2014-2016 годы" (зарегистрированного в Реестре государственной регистрации нормативных правовых актов 15 апреля 2014 года № 2662, опубликованного в районной газете "Аксу онири" от 26 апреля 2014 года № 17(9702),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05 мая 2014 года № 31-194 "О внесении изменений в решение Аксуского районного маслихата от 21 декабря 2013 года № 26-165 "О районном бюджете Аксуского района на 2014-2016 годы" (зарегистрированного в Реестре государственной регистрации нормативных правовых актов 16 мая 2014 года № 2706, опубликованного в районной газете "Аксу онири" от 31 мая 2014 года № 22(9707),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06 августа 2014 года № 33-210 "О внесении изменений в решение Аксуского районного маслихата от 21 декабря 2013 года № 26-165 "О районном бюджете Аксуского района на 2014-2016 годы" (зарегистрированного в Реестре государственной регистрации нормативных правовых актов 13 августа 2014 года № 2812, опубликованного в районной газете "Аксу онири" от 23 августа 2014 года № 34(9719)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Аксуского района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4546667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97323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6155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19651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4423538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текущие трансферты 1269305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трансферты на развитие 736843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субвенции 2417390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4454975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25616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31401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5785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(-)30874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30874 тысячи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вопросам бюджета, социально-культурной сферы, молодежной политики и права".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Серпербаев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34-217 "О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Аксуского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2013 года № 26-165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районном бюджете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2014-2016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 решения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№ 26-165 "О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Аксуского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2014-2016 годы"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Аксуского района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785"/>
        <w:gridCol w:w="1043"/>
        <w:gridCol w:w="2913"/>
        <w:gridCol w:w="55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1138"/>
        <w:gridCol w:w="1614"/>
        <w:gridCol w:w="1615"/>
        <w:gridCol w:w="3280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954"/>
        <w:gridCol w:w="1955"/>
        <w:gridCol w:w="2532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2457"/>
        <w:gridCol w:w="1435"/>
        <w:gridCol w:w="2465"/>
        <w:gridCol w:w="4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051"/>
        <w:gridCol w:w="1051"/>
        <w:gridCol w:w="1051"/>
        <w:gridCol w:w="6457"/>
        <w:gridCol w:w="1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744"/>
        <w:gridCol w:w="744"/>
        <w:gridCol w:w="744"/>
        <w:gridCol w:w="4295"/>
        <w:gridCol w:w="50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810"/>
        <w:gridCol w:w="1058"/>
        <w:gridCol w:w="4294"/>
        <w:gridCol w:w="40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1546"/>
        <w:gridCol w:w="2194"/>
        <w:gridCol w:w="2194"/>
        <w:gridCol w:w="1982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848"/>
        <w:gridCol w:w="1080"/>
        <w:gridCol w:w="4900"/>
        <w:gridCol w:w="3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VIII. 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