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c8fe" w14:textId="bf3c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Аксускому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Алматинской области от 30 мая 2014 года № 179. Зарегистрировано Департаментом юстиции Алматинской области 19 июня 2014 года № 2754. Утратило силу постановлением акимата Аксуского района Алматинской области от 21 июля 2016 года № 336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Аксуского района Алматинской области от 21.07.2016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20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Аксуского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Аксуском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финансирования, а также определить спросы и предложения на общественные работы по Аксускому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Аксуского района от 5 января 2012 года № 12 "Об организации общественных работ по Аксускому району" (зарегистрированного в Реестре нормативных правовых актов 3 февраля 2012 года № 2-4-145 опубликованного в газете "Ақсу өңірі" № 8(9590) от 18 февраля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Далбагаев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Аксуского района от "30" мая 2014 года № 179 "Об организации общественных работ по Аксускому району"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работы, виды общественных работ, объем и конкретные условия,</w:t>
      </w:r>
      <w:r>
        <w:br/>
      </w:r>
      <w:r>
        <w:rPr>
          <w:rFonts w:ascii="Times New Roman"/>
          <w:b/>
          <w:i w:val="false"/>
          <w:color w:val="000000"/>
        </w:rPr>
        <w:t>размер оплаты труда участников и источник их финансирования по</w:t>
      </w:r>
      <w:r>
        <w:br/>
      </w:r>
      <w:r>
        <w:rPr>
          <w:rFonts w:ascii="Times New Roman"/>
          <w:b/>
          <w:i w:val="false"/>
          <w:color w:val="000000"/>
        </w:rPr>
        <w:t>Аксускому району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1741"/>
        <w:gridCol w:w="8665"/>
        <w:gridCol w:w="1528"/>
      </w:tblGrid>
      <w:tr>
        <w:trPr>
          <w:trHeight w:val="30" w:hRule="atLeast"/>
        </w:trPr>
        <w:tc>
          <w:tcPr>
            <w:tcW w:w="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(на одного участника)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Аксуского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 во время весеннего, осеннего призыва и курьерские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призывных повесток;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Аксуский районный филиал "Государственного архива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архивных документов, сортировка, подшивка и нумерация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"Аксуская районная библиотека"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Архивные и библиотечные работы (подбор документов, составление каталогов, поиск, выдача и хранение требуемых материалов и реставрация, подшивка брошюрование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Аксуское районное отделения Алматинского областного филиала "Государственного Центра по выплате пенсий"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архивных материалов, в наборе и распечатке текстов. В целях выявления качества оказания услуг населению раздача и ознокомления заполнения анкетных бланков.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документов, До 500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филиал государственное учреждение "Республиканский методический центр фитосанитарной диогностики и прогнозов" комитета государственной инспекции в агропромышленном комплексе"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проведении весенне-полевых работ, уничтожение сорняков, выявление и уничтожение сельскохозяйственных вредителей (насекомых и грызунов).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"Аксуский районный отдел внутренних дел"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сдаваемых в архив.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документов, до 500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учреждения "Центр обслуживания населения Алматинской области" филиал Аксуского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архивных материалов, сортировка, подшивка и нумерация документов, курьерские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инвалидов Аксуского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инвалидам с ограниченными возможностями (вскапывание огородов, заготовка дров, косметический ремонт жилых помещений, доставка продуктов, лекарств, оказание парикмахерских услуг на дому.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человек с ограниченными возможностями;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"Аксуский районный отдел архитектуры и городостроительство"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архивных материалов, сортировка, подшивка и нумерация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документов, до 200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Жансугуровского сельского округа Аксуского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сбору сведений и заполнению похозяйственных книг, по уборке и экологическому оздоровлению территории, погрузочно-разгрузочные работы, очистка дорожных покрытий от грязи и снега в местах недоступных для дорожной техники, скашивание травы, вырубка кустарника, обрезка веток на обочинах, откосах, полосах отвода, уборка порубочных остатков. Благоустройство, очистка и озеленение поселковых территорий, подготовка и проведение торжественных и праздничных культурно-массовых мероприятий восстановление и сохранение историко-архитектурных памятников, зон отдыха, парков культуры,очистка от снега и льда улиц, дорог, тротуаров, подметание и поливка улиц, дорог, рынков, общественных садов и парков, побелка бордюров.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документов, до 10 культурных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Капальского сельского округа Аксуского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источниками Тамшыбулак и Шымбулак, оказание помощи по сбору сведений и заполнению похозяйственных книг, по уборке и экологическому оздоровлению территории, погрузочно-разгрузочные работы, очистка дорожных покрытий от грязи и снега в местах недоступных для дорожной техники, скашивание травы, вырубка кустарника, обрезка веток на обочинах, откосах, уборка порубочных остатков. Благоустройство, очистка и озеленение сельских территорий, подготовка и проведение торжественных и праздничных культурно-массовых мероприятий Восстановление и сохранение историко-архитектурных памятников, зон отдыха, парков культуры, очистка от снега и льда улиц, дорог, общественных садов и парков, побелка бордюров.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документов, до 10 культурных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Арасанского сельского округа Аксуского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сбору сведений и заполнению похозяйственных книг, по уборке и экологическому оздоровлению территории, погрузочно-разгрузочные работы, очистка дорожных покрытий от грязи и снега в местах недоступных для дорожной техники, скашивание травы, вырубка кустарника, обрезка веток на обочинах, откосах, уборка порубочных остатков. Благоустройство, очистка и озеленение сельских территорий, подготовка и проведение торжественных и праздничных культурно-массовых мероприятий восстановление и сохранение историко-архитектурных памятников, зон отдыха, парков культуры, очистка от снега и льда улиц, дорог, общественных садов, парков.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документов, до 10 культурных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Суыксайского сельского округа Аксуского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сбору сведений и заполнению похозяйственных книг, по уборке и экологическому оздоровлению территории, погрузочно-разгрузочные работы, очистка дорожных покрытий от грязи и снега в местах недоступных для дорожной техники, скашивание травы, вырубка кустарника, обрезка веток на обочинах, откосах, уборка порубочных остатков. Благоустройство, очистка и озеленение сельских территорий, подготовка и проведение торжественных и праздничных культурно-массовых мероприятий восстановление и сохранение историко-архитектурных памятников, зон отдыха, парков культуры, очистка от снега и льда улиц, дорог, общественных садов, парков.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документов, до 10 культурных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Кошкентальского сельского округа Аксуского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сбору сведений и заполнению похозяйственных книг, по уборке и экологическому оздоровлению территории, погрузочно-разгрузочные работы, очистка дорожных покрытий от грязи и снега в местах недоступных для дорожной техники, скашивание травы, вырубка кустарника, обрезка веток на обочинах, откосах, уборка порубочных остатков. Благоустройство, очистка и озеленение сельских территорий, подготовка и проведение торжественных и праздничных культурно-массовых мероприятий восстановление и сохранение историко-архитектурных памятников, зон отдыха, парков культуры, очистка от снега и льда улиц, дорог, общественных садов, парков.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документов, до 10 культурных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Карасуского сельского округа Аксуского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сбору сведений и заполнению похозяйственных книг, по уборке и экологическому оздоровлению территории, погрузочно-разгрузочные работы, очистка дорожных покрытий от грязи и снега в местах недоступных для дорожной техники, скашивание травы, вырубка кустарника, обрезка веток на обочинах, откосах, уборка порубочных остатков. Благоустройство, очистка и озеленение сельских территорий, подготовка и проведение торжественных и праздничных культурно-массовых мероприятий восстановление и сохранение историко-архитектурных памятников, зон отдыха, парков культуры, очистка от снега и льда улиц, дорог, общественных садов, парков.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документов, до 10 культурных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Есеболатовского сельского округа Аксуского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сбору сведений и заполнению похозяйственных книг, по уборке и экологическому оздоровлению территории, погрузочно-разгрузочные работы, очистка дорожных покрытий от грязи и снега в местах недоступных для дорожной техники, скашивание травы, вырубка кустарника, обрезка веток на обочинах, откосах, уборка порубочных остатков. Благоустройство, очистка и озеленение сельских территорий, подготовка и проведение торжественных и праздничных культурно-массовых мероприятий восстановление и сохранение историко-архитектурных памятников, зон отдыха, парков культуры, очистка от снега и льда улиц, дорог, общественных садов, парков.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документов, до 10 культурных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Каракозского сельского округа Аксуского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сбору сведений и заполнению похозяйственных книг, по уборке и экологическому оздоровлению территории, погрузочно-разгрузочные работы, очистка дорожных покрытий от грязи и снега в местах недоступных для дорожной техники, скашивание травы, вырубка кустарника, обрезка веток на обочинах, откосах, уборка порубочных остатков. Благоустройство, очистка и озеленение сельских территорий, подготовка и проведение торжественных и праздничных культурно-массовых мероприятий восстановление и сохранение историко-архитектурных памятников, зон отдыха, парков культуры, очистка от снега и льда улиц, дорог, общественных садов, парков.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документов, до 10 культурных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Жаналыкского сельского округа Аксуского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сбору сведений и заполнению похозяйственных книг, по уборке и экологическому оздоровлению территории, погрузочно-разгрузочные работы, очистка дорожных покрытий от грязи и снега в местах недоступных для дорожной техники, скашивание травы, вырубка кустарника, обрезка веток на обочинах, откосах, уборка порубочных остатков. Благоустройство, очистка и озеленение сельских территорий, подготовка и проведение торжественных и праздничных культурно-массовых мероприятий восстановление и сохранение историко-архитектурных памятников, зон отдыха, парков культуры, очистка от снега и льда улиц, дорог, общественных садов, парков.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документов, до 10 культурных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Ойтоганского сельского округа Аксуского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сбору сведений и заполнению похозяйственных книг, по уборке и экологическому оздоровлению территории, погрузочно-разгрузочные работы, очистка дорожных покрытий от грязи и снега в местах недоступных для дорожной техники, скашивание травы, вырубка кустарника, обрезка веток на обочинах, откосах, уборка порубочных остатков. Благоустройство, очистка и озеленение сельских территорий, подготовка и проведение торжественных и праздничных культурно-массовых мероприятий восстановление и сохранение историко-архитектурных памятников, зон отдыха, парков культуры, очистка от снега и льда улиц, дорог, общественных садов, парков.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документов, до 10 культурных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Аксуского сельского округа Аксуского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сбору сведений и заполнению похозяйственных книг, по уборке и экологическому оздоровлению территории, погрузочно-разгрузочные работы, очистка дорожных покрытий от грязи и снега в местах недоступных для дорожной техники, скашивание травы, вырубка кустарника, обрезка веток на обочинах, откосах, уборка порубочных остатков. Благоустройство, очистка и озеленение сельских территорий, подготовка и проведение торжественных и праздничных культурно-массовых мероприятий восстановление и сохранение историко-архитектурных памятников, зон отдыха, парков культуры, очистка от снега и льда улиц, дорог, общественных садов, парков.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документов, до 10 культурных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Б.Сырттановского сельского округа Аксуского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сбору сведений и заполнению похозяйственных книг, по уборке и экологическому оздоровлению территории, погрузочно-разгрузочные работы, очистка дорожных покрытий от грязи и снега в местах недоступных для дорожной техники, скашивание травы, вырубка кустарника, обрезка веток на обочинах, откосах, уборка порубочных остатков. Благоустройство, очистка и озеленение сельских территорий, подготовка и проведение торжественных и праздничных культурно-массовых мероприятий восстановление и сохранение историко-архитектурных памятников, зон отдыха, парков культуры, очистка от снега и льда улиц, дорог, общественных садов, парков.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документов, до 10 культурных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Карачиликского сельского округа Аксуского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сбору сведений и заполнению похозяйственных книг, по уборке и экологическому оздоровлению территории, погрузочно-разгрузочные работы, очистка дорожных покрытий от грязи и снега в местах недоступных для дорожной техники, скашивание травы, вырубка кустарника, обрезка веток на обочинах, откосах, уборка порубочных остатков. Благоустройство, очистка и озеленение сельских территорий, подготовка и проведение торжественных и праздничных культурно-массовых мероприятий восстановление и сохранение историко-архитектурных памятников, зон отдыха, парков культуры, очистка от снега и льда улиц, дорог, общественных садов, парков.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документов, до 10 культурных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Кызылагашского сельского округа Аксуского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сбору сведений и заполнению похозяйственных книг, по уборке и экологическому оздоровлению территории, погрузочно-разгрузочные работы, очистка дорожных покрытий от грязи и снега в местах недоступных для дорожной техники, скашивание травы, вырубка кустарника, обрезка веток на обочинах, откосах, уборка порубочных остатков. Благоустройство, очистка и озеленение сельских территорий, подготовка и проведение торжествен ных и праздничных культурно-массовых мероприятий Восстановление и сохранение историко-архитектурных памятников, зон отдыха, парков культуры, очистка от снега и льда улиц, дорог, общественных садов, парков.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документов, до 10 культурных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Егинсуского сельского округа Аксуского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сбору сведений и заполнению похозяйственных книг, по уборке и экологическому оздоровлению территории, погрузочно-разгрузочные работы, очистка дорожных покрытий от грязи и снега в местах недоступных для дорожной техники, скашивание травы, вырубка кустарника, обрезка веток на обочинах, откосах, уборка порубочных остатков. Благоустройство, очистка и озеленение сельских территорий, подготовка и проведение торжественных и праздничных культурно-массовых мероприятий восстановление и сохранение историко-архитектурных памятников, зон отдыха, парков культуры, очистка от снега и льда улиц, дорог, общественных садов, парков.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документов, до 10 культурных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Матайского сельского округа Аксуского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сбору сведений и заполнению похозяйственных книг, по уборке и экологическому оздоровлению территории, погрузочно-разгрузочные работы, очистка дорожных покрытий от грязи и снега в местах недоступных для дорожной техники, скашивание травы, вырубка кустарника, обрезка веток на обочинах, откосах, уборка порубочных остатков. Благоустройство, очистка и озеленение сельских территорий, подготовка и проведение торжественных и праздничных культурно-массовых мероприятий восстановление и сохранение историко-архитектурных памятников, зон отдыха, парков культуры, очистка от снега и льда улиц, дорог, общественных садов, парков.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документов, до 10 культурных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Молалинского сельского округа Аксуского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сбору сведений и заполнению похозяйственных книг, по уборке и экологическому оздоровлению территории, погрузочно-разгрузочные работы, очистка дорожных покрытий от грязи и снега в местах недоступных для дорожной техники, скашивание травы, вырубка кустарника, обрезка веток на обочинах, откосах, уборка порубочных остатков. Благоустройство, очистка и озеленение сельских территорий, подготовка и проведение торжественных и праздничных культурно-массовых мероприятий восстановление и сохранение историко-архитектурных памятников, зон отдыха, парков культуры, очистка от снега и льда улиц, дорог, общественных садов, парков.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 документов, до 10 культурных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Аксуского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5"/>
        <w:gridCol w:w="1995"/>
        <w:gridCol w:w="394"/>
        <w:gridCol w:w="858"/>
        <w:gridCol w:w="858"/>
      </w:tblGrid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(участник)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(участник)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 и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платывременная оплата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