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ca10" w14:textId="79b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Аксуского районного маслихата от 21 декабря 2013 года N 26-165 "О районном бюджете Аксуского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10 февраля 2014 года N 27-172. Зарегистрировано Департаментом юстиции Алматинской области 19 февраля 2014 года N 2586.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декабря 2013 года N 26-165 "О районном бюджете Аксуского района на 2014-2016 годы" (зарегистрированного в Реестре государственной регистрации нормативных правовых актов 30 декабря 2013 года за N 2541, опубликовано в районной газете "Ақсу өңірі" от 11 января 2014 года N 2 (9687), от 18 января 2014 года N 3 (9688)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"4139179" заменить на цифру "4254855",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"4016050" заменить на цифру "4131726",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"553292" заменить на цифру "656913";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"1045368" заменить на цифру "1057423".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"4042694" заменить на цифру "4163627".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цифру "25617" заменить на цифру "25616",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"погашение бюджетных кредитов" цифру "5784" заменить на цифру "5785".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бюджета (профицит)" цифру "(-)25617" заменить на цифру "(-)30874".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"25617" заменить на цифру "30874".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ГУ "Аксуский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районный 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27-172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Аксуского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26-165 " 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26-165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Аксуского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954"/>
        <w:gridCol w:w="1955"/>
        <w:gridCol w:w="2532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285"/>
        <w:gridCol w:w="1335"/>
        <w:gridCol w:w="857"/>
        <w:gridCol w:w="2293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744"/>
        <w:gridCol w:w="744"/>
        <w:gridCol w:w="4295"/>
        <w:gridCol w:w="5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712"/>
        <w:gridCol w:w="3184"/>
        <w:gridCol w:w="4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94"/>
        <w:gridCol w:w="2194"/>
        <w:gridCol w:w="1982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0"/>
        <w:gridCol w:w="993"/>
        <w:gridCol w:w="1700"/>
        <w:gridCol w:w="3794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