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2f12" w14:textId="2392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Текелийского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19 декабря 2014 года № 36-229. Зарегистрировано Департаментом юстиции Алматинской области от 27 января 2015 года № 3010. Утратило силу решением Текелийского городского маслихата Алматинской области от 20 июля 2016 года № 6-30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 6-30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Текелийский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Текелийского городского маслихата"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руководителя аппарата Текелийского городского маслихата Шакирбекова Айтказы Какимовича.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"Об утверждении Положения государственного учреждения "Аппарат Текелийского городского маслихата" от "19" декабря 2014 года № 36-229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Текелийского городского маслихата"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Текелийского городского маслихата"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Текелийского городского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Текелийского городского маслихата"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Текелийского городского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Текелийского городского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Текелийского городского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Текелийского городского маслихата" по вопросам своей компетенции в установленном законодательством порядке принимает решения, оформляемые распоряжениями секретаря маслихата государственного учреждения "Аппарат Текелийского городского маслихата"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Текелийского городского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041700,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Текелийского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"Аппарата Текелийского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Текелийского городского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Текелийского городского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Текелийского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"Аппарат Текелийского городского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Текелийского городского маслихата"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"Аппарат Текелийского городского маслихата": информационно-аналитическое, организационно-правовое и материально-техническое обеспечение деятельности городского маслихата и его органов,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соответствия принимаемых решений городским маслихатом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для публикации в средствах массовой информации данных о деятельности городского маслихата и его органов, нормативных правовых актов, принятых городским маслихатом, материалов сессии и осуществление контроля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оказание организационных, документационных, правовых, информационно-аналитических услуг депутатам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нормативных правовых актов, принятых городским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оформление и представление на государственную регистрацию в органы юстиции решений маслихата нормативно-правового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протоколирование сессий городского маслихата и заседаний постоянных и временных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вправе осуществлять иные полномочия,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Текелийского городского маслихата"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"Аппарат Текелийского городского маслихата" осуществляется секретарем маслихата, который несет персональную ответственность за выполнение возложенных на государственное учреждение "Аппарат Текелийского городского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 государственного учреждения "Аппарат Текелийского городского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 государственного учреждения "Аппарат Текелийского городского маслихата"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секретаря маслихата государственного учреждения "Аппарат Текелийского городского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проверку подлинности собранных подписей депутатов маслихата, инициирующих вопрос о выражении недоверия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секретаря маслихата государственного учреждения "Аппарат Текелийского городского маслихата"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государственного учреждения "Аппарат Текелийского городского маслихата"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Текелийского городского маслихата"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Текелийского городского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Текелийского городского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Текелийского городского маслихата",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Текелийского городского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Текелийского городского маслихата"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Текелийского городского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