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b459" w14:textId="f7fb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Текели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19 декабря 2014 года № 36-228. Зарегистрировано Департаментом юстиции Алматинской области 26 декабря 2014 года № 2978. Утратило силу решением Текелийского городского маслихата Алматинской области от 28 марта 2016 года № 2-10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Текелийского городского маслихата Алматинской области от 28.03.2016 </w:t>
      </w:r>
      <w:r>
        <w:rPr>
          <w:rFonts w:ascii="Times New Roman"/>
          <w:b w:val="false"/>
          <w:i w:val="false"/>
          <w:color w:val="ff0000"/>
          <w:sz w:val="28"/>
        </w:rPr>
        <w:t>№ 2-10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2935625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184526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6187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3839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2741073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766385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888120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субвенции 1086568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2958853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4000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(-) 27228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27228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Текелийского городского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43-281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города Текели на 2015 год в сумме 2253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городских бюджетных программ, не подлежащих секвестру в процессе исполнения бюджета города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Текелийского городского маслихата от 19 декабря 2014 года № 36-228 "О бюджете города Текели на 2015-2017 годы"</w:t>
            </w:r>
          </w:p>
        </w:tc>
      </w:tr>
    </w:tbl>
    <w:bookmarkStart w:name="z2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Текелийского городского маслихата Алматинской области от 09.12.2015 </w:t>
      </w:r>
      <w:r>
        <w:rPr>
          <w:rFonts w:ascii="Times New Roman"/>
          <w:b w:val="false"/>
          <w:i w:val="false"/>
          <w:color w:val="ff0000"/>
          <w:sz w:val="28"/>
        </w:rPr>
        <w:t>№ 43-281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872"/>
        <w:gridCol w:w="2119"/>
        <w:gridCol w:w="2119"/>
        <w:gridCol w:w="2955"/>
        <w:gridCol w:w="27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"/>
        <w:gridCol w:w="1733"/>
        <w:gridCol w:w="1012"/>
        <w:gridCol w:w="4155"/>
        <w:gridCol w:w="4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Текелийского городского маслихата от 19 декабря 2014 года № 36-228 "О бюджете города Текели на 2015-2017 годы"</w:t>
            </w:r>
          </w:p>
        </w:tc>
      </w:tr>
    </w:tbl>
    <w:bookmarkStart w:name="z25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Текели на 2016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79"/>
        <w:gridCol w:w="1080"/>
        <w:gridCol w:w="5301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6622"/>
        <w:gridCol w:w="25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Текелийского городского маслихата от 19 декабря 2014 года № 36-228 "О бюджете города Текели на 2015-2017 годы"</w:t>
            </w:r>
          </w:p>
        </w:tc>
      </w:tr>
    </w:tbl>
    <w:bookmarkStart w:name="z46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Текели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Плана мероприятий по обеспечению прав и улучшению качества жизни инвалидов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 и жилищной инспекции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6"/>
        <w:gridCol w:w="1746"/>
        <w:gridCol w:w="1747"/>
        <w:gridCol w:w="2722"/>
        <w:gridCol w:w="43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1079"/>
        <w:gridCol w:w="1079"/>
        <w:gridCol w:w="1080"/>
        <w:gridCol w:w="5301"/>
        <w:gridCol w:w="26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1035"/>
        <w:gridCol w:w="1035"/>
        <w:gridCol w:w="6622"/>
        <w:gridCol w:w="25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Текелийского городского маслихата от 19 декабря 2014 года № 36-228 "О бюджете города Текели на 2015-2017 годы"</w:t>
            </w:r>
          </w:p>
        </w:tc>
      </w:tr>
    </w:tbl>
    <w:bookmarkStart w:name="z6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города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