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e27" w14:textId="dda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ноября 2014 года N 35-225. Зарегистрировано Департаментом юстиции Алматинской области 11 декабря 2014 года N 2960. Утратило силу решением Текелийского городского маслихата Алматинской области от 20 июля 2016 года № 6-30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за счет бюджетных средств города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Текели.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к решению Текелийского городского маслихата от 24 ноября 2014 года № 35-225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Текели"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Абдалиев Ерлан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Файзагуль Свановна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