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9dd5" w14:textId="c299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24 ноября 2014 года № 35-224. Зарегистрировано Департаментом юстиции Алматинской области 11 декабря 2014 года № 2959. Утратило силу решением Текелийского городского маслихата Алматинской области от 02 августа 2016 года № 7-37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02.08.2016 </w:t>
      </w:r>
      <w:r>
        <w:rPr>
          <w:rFonts w:ascii="Times New Roman"/>
          <w:b w:val="false"/>
          <w:i w:val="false"/>
          <w:color w:val="ff0000"/>
          <w:sz w:val="28"/>
        </w:rPr>
        <w:t>№ 7-37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производится государственным учреждением "Отдел занятости и социальных программ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заявление, согласно приложению 1 к стандарту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исполнения настоящего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решению Текелийского городского маслихата от 24 ноября 2014 года № 35-224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Текели"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Абдалиев Ерлан Женисбаевич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Мырзахметова Файзагуль Свановна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