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e337" w14:textId="cf6e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Текели от 23 июля 2013 года № 238 "Об организации общественных работ по городу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29 июля 2014 года N 237. Зарегистрировано Департаментом юстиции Алматинской области 21 августа 2014 года N 2834. Утратило силу постановлением акимата города Текели Алматинской области от 27 марта 2017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Текели Алматинской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Текели от 23 июля 2013 года №238 "Об организации общественных работ по городу Текели" (зарегистрированного в Реестре государственной регистрации нормативных правовых актов от 26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2424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городской газете "Текелі тынысы" от 06 сентября 2013 года № 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(курирующего 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5"/>
        <w:gridCol w:w="4885"/>
      </w:tblGrid>
      <w:tr>
        <w:trPr>
          <w:trHeight w:val="30" w:hRule="atLeast"/>
        </w:trPr>
        <w:tc>
          <w:tcPr>
            <w:tcW w:w="8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"29" июля 2014 года № 237 "О внесении изменений и дополнений в постановление акимата города Текели от 23 июля 2013 года №238 "Об организации общественных работ по городу Текели"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 общественных работ, размеры оплаты труда участников и источники их финансирования, а также спросы и предложения на общественные работы по городу Текели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3902"/>
        <w:gridCol w:w="5504"/>
        <w:gridCol w:w="2059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"Движение Поколение"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(подшивка и переплет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Текелийский городской филиал Алматинской области общественного объединения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ветеранов войны Афганистана и локальных войн"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(помощь подшивке и переплете)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Текелийский совет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заполнении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(вырубка сухих деревьев, покос трав)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"Текели"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(подшивка, переплет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Алматинской области Текелийский городской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филиал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Алматинской области отдел по чрезвычайным ситуациям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Ескельдинского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(подшивка, переплет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"Городская библиотека акима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реставрации, подшивке и брошюровании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обработке документов сдаваемых в архив (сортировка, подшивка и нумерация документов)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"Текелийское медико-социальное учреждение для инвалидов и престарелых общего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и очистке территории (вырубка сухих деревьев, покос трав, высадка цветов и молодых насаждении)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Рудничного сельского округа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и очистке территории (вырубка сухих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покос трав, высадка цветов и молодых насаждении)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документов (подшивка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информации)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 и жилищной инспекции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и очистке территории (вырубка сухих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покос трав, высадка цветов и молодых насаждении)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дом культуры акима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 озеленении территории парка (вырубка сухих деревьев, покос трав, высадка цветов и молодых насаждении, полив, прополка, побелка деревьев)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"Текелийская городская больница" государственного учреждения "Управление здравоохранения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территории больницы и поликлиники (вырубка сухих деревьев, покос трав, высадка цветов и молодых насаждении, полив, прополка, побелка деревьев)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"Текелі су құбыры" акимата города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снятию показания водомеров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документов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областной филиал Республиканского государственного казеного предприятия "Государственный центр по выплате пенсий" Текелийское городское отделение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3"/>
        <w:gridCol w:w="2024"/>
        <w:gridCol w:w="216"/>
        <w:gridCol w:w="818"/>
        <w:gridCol w:w="819"/>
      </w:tblGrid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