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28eb" w14:textId="7d92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городу Текели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12 мая 2014 года № 118. Зарегистрировано Департаментом юстиции Алматинской области 20 июня 2014 года № 2757. Утратило силу постановлением акимата города Текели Алматинской области от 07 декабря 2015 года N 360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Текели Алматинской области от 07.12.2015 </w:t>
      </w:r>
      <w:r>
        <w:rPr>
          <w:rFonts w:ascii="Times New Roman"/>
          <w:b w:val="false"/>
          <w:i w:val="false"/>
          <w:color w:val="ff0000"/>
          <w:sz w:val="28"/>
        </w:rPr>
        <w:t>N 360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 от 27 июля 2007 года, акимат города Текели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по городу Текели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Лепесова Сери Болысбаевича.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города Текели"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Игембаева Зухра Кантаевна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Текели от "12" мая 2014 года № 118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городу Текели".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по городу Текели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2436"/>
        <w:gridCol w:w="1746"/>
        <w:gridCol w:w="3817"/>
        <w:gridCol w:w="3818"/>
      </w:tblGrid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пребыванием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пребыванием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180-340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15000-16209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12390-13140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9"/>
        <w:gridCol w:w="2769"/>
        <w:gridCol w:w="3381"/>
        <w:gridCol w:w="338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пребыванием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пребыванием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7000-7000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5500-5500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15000-16209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12417-13242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