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423b" w14:textId="7e84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20 декабря 2013 года N 25-158  "О бюджете города Текели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06 мая 2014 года N 30-194. Зарегистрировано Департаментом юстиции Алматинской области 15 мая 2014 года N 2703. Утратило силу решением Текелийского городского маслихата Алматинской области от 09 февраля 2015 года № 37-244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Текелийского городского маслихата Алматинской области от 09.02.2015 № 37-244.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20 декабря 2013 года N 25-158 "О бюджете города Текели на 2014-2016 годы" (зарегистрированного в Реестре государственной регистрации нормативных правовых актов 30 декабря 2013 года за N 2535, опубликованного в газете "Текелі тынысы" от 10 января 2014 года N 1- 2),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10 февраля 2014 года N 26-165 "О внесении изменений и дополнений в решение Текелийского городского маслихата от 20 декабря 2013 года N 25-158 "О бюджете города Текели на 2014-2016 годы" (зарегистрированного в Реестре государственной регистрации нормативных правовых актов 20 февраля 2014 года за N 2589, опубликованного в газете "Текелі тынысы" от 28 февраля 2014 года N 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4 апреля 2014 года N 28-182 "О внесении изменений в решение Текелийского городского маслихата от 20 декабря 2013 года N 25-158 "О бюджете города Текели на 2014-2016 годы" (зарегистрированного в Реестре государственной регистрации нормативных правовых актов 14 апреля 2014 года за N 2659, опубликованного в газете "Текелі тынысы" от 25 апреля 2014 года N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 2930398" заменить на цифры "3027278",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 2786362" заменить на цифры "2883242",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"365048" заменить на цифры "435625";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"1545483" заменить на цифры "1571786";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"2954265" заменить на цифры "3051145".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Кан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Текели"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"06" мая 2014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мая 2014 года N 30-194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25-158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15-158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 на 2014-2016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741"/>
        <w:gridCol w:w="639"/>
        <w:gridCol w:w="8796"/>
        <w:gridCol w:w="226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3027278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42786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4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7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0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2883242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2883242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03"/>
        <w:gridCol w:w="765"/>
        <w:gridCol w:w="783"/>
        <w:gridCol w:w="7835"/>
        <w:gridCol w:w="227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3051145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155286</w:t>
            </w:r>
          </w:p>
        </w:tc>
      </w:tr>
      <w:tr>
        <w:trPr>
          <w:trHeight w:val="9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73493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63293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9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45954</w:t>
            </w:r>
          </w:p>
        </w:tc>
      </w:tr>
      <w:tr>
        <w:trPr>
          <w:trHeight w:val="11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11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947990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155292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155292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73481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81811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608979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608979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583511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183719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52892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11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</w:p>
        </w:tc>
      </w:tr>
      <w:tr>
        <w:trPr>
          <w:trHeight w:val="12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87824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</w:p>
        </w:tc>
      </w:tr>
      <w:tr>
        <w:trPr>
          <w:trHeight w:val="17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9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18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4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906621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573208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487752</w:t>
            </w:r>
          </w:p>
        </w:tc>
      </w:tr>
      <w:tr>
        <w:trPr>
          <w:trHeight w:val="8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448456</w:t>
            </w:r>
          </w:p>
        </w:tc>
      </w:tr>
      <w:tr>
        <w:trPr>
          <w:trHeight w:val="9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</w:t>
            </w:r>
          </w:p>
        </w:tc>
      </w:tr>
      <w:tr>
        <w:trPr>
          <w:trHeight w:val="8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79589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236024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236024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97389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94375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26275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46843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8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738897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730645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727211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05"/>
        <w:gridCol w:w="1091"/>
        <w:gridCol w:w="1054"/>
        <w:gridCol w:w="6983"/>
        <w:gridCol w:w="22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46"/>
        <w:gridCol w:w="663"/>
        <w:gridCol w:w="8832"/>
        <w:gridCol w:w="21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4.Дефицит (профицит)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