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71036" w14:textId="28710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Текелийского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Текелийского городского маслихата Алматинской области от 28 марта 2014 года N 27-172. Зарегистрировано Департаментом юстиции Алматинской области 17 апреля 2014 года N 2675. Утратило силу решением Текелийского городского маслихата Алматинской области от 20 мая 2016 года № 5-25</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Текелийского городского маслихата Алматинской области от 20.05.2016 </w:t>
      </w:r>
      <w:r>
        <w:rPr>
          <w:rFonts w:ascii="Times New Roman"/>
          <w:b w:val="false"/>
          <w:i w:val="false"/>
          <w:color w:val="ff0000"/>
          <w:sz w:val="28"/>
        </w:rPr>
        <w:t>№ 5-25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03 декабря 2013 года N 704 "Об утверждении Типового регламента маслихата" Текелийский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Регламент</w:t>
      </w:r>
      <w:r>
        <w:rPr>
          <w:rFonts w:ascii="Times New Roman"/>
          <w:b w:val="false"/>
          <w:i w:val="false"/>
          <w:color w:val="000000"/>
          <w:sz w:val="28"/>
        </w:rPr>
        <w:t xml:space="preserve"> Текелийского городского маслихата согласно приложению к настоящему решению.</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решения возложить на руководителя аппарата городского маслихата Айтказы Какимовича Шакирбекова.</w:t>
      </w:r>
      <w:r>
        <w:br/>
      </w:r>
      <w:r>
        <w:rPr>
          <w:rFonts w:ascii="Times New Roman"/>
          <w:b w:val="false"/>
          <w:i w:val="false"/>
          <w:color w:val="000000"/>
          <w:sz w:val="28"/>
        </w:rPr>
        <w:t>
      </w:t>
      </w:r>
      <w:r>
        <w:rPr>
          <w:rFonts w:ascii="Times New Roman"/>
          <w:b w:val="false"/>
          <w:i w:val="false"/>
          <w:color w:val="000000"/>
          <w:sz w:val="28"/>
        </w:rPr>
        <w:t>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Нусупов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Калиновский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Текелийского городского маслихата N 27-172 от 28 марта 2014 года "Об утверждении Регламента Текелийского городского маслихата"</w:t>
            </w:r>
          </w:p>
        </w:tc>
      </w:tr>
    </w:tbl>
    <w:bookmarkStart w:name="z6" w:id="0"/>
    <w:p>
      <w:pPr>
        <w:spacing w:after="0"/>
        <w:ind w:left="0"/>
        <w:jc w:val="left"/>
      </w:pPr>
      <w:r>
        <w:rPr>
          <w:rFonts w:ascii="Times New Roman"/>
          <w:b/>
          <w:i w:val="false"/>
          <w:color w:val="000000"/>
        </w:rPr>
        <w:t xml:space="preserve"> Регламент Текелийского городского маслихата</w:t>
      </w:r>
    </w:p>
    <w:bookmarkEnd w:id="0"/>
    <w:bookmarkStart w:name="z7"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Текелийского городского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N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Текелийский городской маслихат (местный представительный орган) - выборный орган, избираемый населением города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2. Порядок проведения сессии маслихата</w:t>
      </w:r>
    </w:p>
    <w:bookmarkEnd w:id="2"/>
    <w:bookmarkStart w:name="z9" w:id="3"/>
    <w:p>
      <w:pPr>
        <w:spacing w:after="0"/>
        <w:ind w:left="0"/>
        <w:jc w:val="left"/>
      </w:pPr>
      <w:r>
        <w:rPr>
          <w:rFonts w:ascii="Times New Roman"/>
          <w:b/>
          <w:i w:val="false"/>
          <w:color w:val="000000"/>
        </w:rPr>
        <w:t xml:space="preserve"> 2.1. Сессии маслихата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Сессия маслихата правомочна, если на ней присутствует не менее двух третей от общего числа депутатов городского маслихата. Сессия проводится в форме пленарных заседаний.</w:t>
      </w:r>
      <w:r>
        <w:br/>
      </w:r>
      <w:r>
        <w:rPr>
          <w:rFonts w:ascii="Times New Roman"/>
          <w:b w:val="false"/>
          <w:i w:val="false"/>
          <w:color w:val="000000"/>
          <w:sz w:val="28"/>
        </w:rPr>
        <w:t>
      </w:t>
      </w:r>
      <w:r>
        <w:rPr>
          <w:rFonts w:ascii="Times New Roman"/>
          <w:b w:val="false"/>
          <w:i w:val="false"/>
          <w:color w:val="000000"/>
          <w:sz w:val="28"/>
        </w:rPr>
        <w:t>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w:t>
      </w:r>
      <w:r>
        <w:rPr>
          <w:rFonts w:ascii="Times New Roman"/>
          <w:b w:val="false"/>
          <w:i w:val="false"/>
          <w:color w:val="000000"/>
          <w:sz w:val="28"/>
        </w:rPr>
        <w:t>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w:t>
      </w:r>
      <w:r>
        <w:rPr>
          <w:rFonts w:ascii="Times New Roman"/>
          <w:b w:val="false"/>
          <w:i w:val="false"/>
          <w:color w:val="000000"/>
          <w:sz w:val="28"/>
        </w:rPr>
        <w:t>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w:t>
      </w:r>
      <w:r>
        <w:rPr>
          <w:rFonts w:ascii="Times New Roman"/>
          <w:b w:val="false"/>
          <w:i w:val="false"/>
          <w:color w:val="000000"/>
          <w:sz w:val="28"/>
        </w:rPr>
        <w:t>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w:t>
      </w:r>
      <w:r>
        <w:rPr>
          <w:rFonts w:ascii="Times New Roman"/>
          <w:b w:val="false"/>
          <w:i w:val="false"/>
          <w:color w:val="000000"/>
          <w:sz w:val="28"/>
        </w:rPr>
        <w:t>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города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города.</w:t>
      </w:r>
      <w:r>
        <w:br/>
      </w:r>
      <w:r>
        <w:rPr>
          <w:rFonts w:ascii="Times New Roman"/>
          <w:b w:val="false"/>
          <w:i w:val="false"/>
          <w:color w:val="000000"/>
          <w:sz w:val="28"/>
        </w:rPr>
        <w:t>
      </w:t>
      </w:r>
      <w:r>
        <w:rPr>
          <w:rFonts w:ascii="Times New Roman"/>
          <w:b w:val="false"/>
          <w:i w:val="false"/>
          <w:color w:val="000000"/>
          <w:sz w:val="28"/>
        </w:rPr>
        <w:t>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w:t>
      </w:r>
      <w:r>
        <w:rPr>
          <w:rFonts w:ascii="Times New Roman"/>
          <w:b w:val="false"/>
          <w:i w:val="false"/>
          <w:color w:val="000000"/>
          <w:sz w:val="28"/>
        </w:rPr>
        <w:t>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w:t>
      </w:r>
      <w:r>
        <w:rPr>
          <w:rFonts w:ascii="Times New Roman"/>
          <w:b w:val="false"/>
          <w:i w:val="false"/>
          <w:color w:val="000000"/>
          <w:sz w:val="28"/>
        </w:rPr>
        <w:t>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города.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городского маслихата приглашаются акимы города и сельского округа,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w:t>
      </w:r>
      <w:r>
        <w:rPr>
          <w:rFonts w:ascii="Times New Roman"/>
          <w:b w:val="false"/>
          <w:i w:val="false"/>
          <w:color w:val="000000"/>
          <w:sz w:val="28"/>
        </w:rPr>
        <w:t>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w:t>
      </w:r>
      <w:r>
        <w:rPr>
          <w:rFonts w:ascii="Times New Roman"/>
          <w:b w:val="false"/>
          <w:i w:val="false"/>
          <w:color w:val="000000"/>
          <w:sz w:val="28"/>
        </w:rPr>
        <w:t>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w:t>
      </w:r>
      <w:r>
        <w:rPr>
          <w:rFonts w:ascii="Times New Roman"/>
          <w:b w:val="false"/>
          <w:i w:val="false"/>
          <w:color w:val="000000"/>
          <w:sz w:val="28"/>
        </w:rPr>
        <w:t>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w:t>
      </w:r>
      <w:r>
        <w:rPr>
          <w:rFonts w:ascii="Times New Roman"/>
          <w:b w:val="false"/>
          <w:i w:val="false"/>
          <w:color w:val="000000"/>
          <w:sz w:val="28"/>
        </w:rPr>
        <w:t>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w:t>
      </w:r>
      <w:r>
        <w:rPr>
          <w:rFonts w:ascii="Times New Roman"/>
          <w:b w:val="false"/>
          <w:i w:val="false"/>
          <w:color w:val="000000"/>
          <w:sz w:val="28"/>
        </w:rPr>
        <w:t>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2.2. Порядок принятия актов маслихата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w:t>
      </w:r>
      <w:r>
        <w:rPr>
          <w:rFonts w:ascii="Times New Roman"/>
          <w:b w:val="false"/>
          <w:i w:val="false"/>
          <w:color w:val="000000"/>
          <w:sz w:val="28"/>
        </w:rPr>
        <w:t>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w:t>
      </w:r>
      <w:r>
        <w:rPr>
          <w:rFonts w:ascii="Times New Roman"/>
          <w:b w:val="false"/>
          <w:i w:val="false"/>
          <w:color w:val="000000"/>
          <w:sz w:val="28"/>
        </w:rPr>
        <w:t>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w:t>
      </w:r>
      <w:r>
        <w:rPr>
          <w:rFonts w:ascii="Times New Roman"/>
          <w:b w:val="false"/>
          <w:i w:val="false"/>
          <w:color w:val="000000"/>
          <w:sz w:val="28"/>
        </w:rPr>
        <w:t>В случаях, предусмотренных законодательством Республики Казахстан, по представлению акимата города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заслушивается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w:t>
      </w:r>
      <w:r>
        <w:rPr>
          <w:rFonts w:ascii="Times New Roman"/>
          <w:b w:val="false"/>
          <w:i w:val="false"/>
          <w:color w:val="000000"/>
          <w:sz w:val="28"/>
        </w:rPr>
        <w:t>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w:t>
      </w:r>
      <w:r>
        <w:rPr>
          <w:rFonts w:ascii="Times New Roman"/>
          <w:b w:val="false"/>
          <w:i w:val="false"/>
          <w:color w:val="000000"/>
          <w:sz w:val="28"/>
        </w:rPr>
        <w:t>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w:t>
      </w:r>
      <w:r>
        <w:rPr>
          <w:rFonts w:ascii="Times New Roman"/>
          <w:b w:val="false"/>
          <w:i w:val="false"/>
          <w:color w:val="000000"/>
          <w:sz w:val="28"/>
        </w:rPr>
        <w:t>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w:t>
      </w:r>
      <w:r>
        <w:rPr>
          <w:rFonts w:ascii="Times New Roman"/>
          <w:b w:val="false"/>
          <w:i w:val="false"/>
          <w:color w:val="000000"/>
          <w:sz w:val="28"/>
        </w:rPr>
        <w:t>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w:t>
      </w:r>
      <w:r>
        <w:rPr>
          <w:rFonts w:ascii="Times New Roman"/>
          <w:b w:val="false"/>
          <w:i w:val="false"/>
          <w:color w:val="000000"/>
          <w:sz w:val="28"/>
        </w:rPr>
        <w:t>Изменения в решения маслихата вносятся в порядке, установленном для их принятия.</w:t>
      </w:r>
      <w:r>
        <w:br/>
      </w:r>
      <w:r>
        <w:rPr>
          <w:rFonts w:ascii="Times New Roman"/>
          <w:b w:val="false"/>
          <w:i w:val="false"/>
          <w:color w:val="000000"/>
          <w:sz w:val="28"/>
        </w:rPr>
        <w:t>
      </w:t>
      </w:r>
      <w:r>
        <w:rPr>
          <w:rFonts w:ascii="Times New Roman"/>
          <w:b w:val="false"/>
          <w:i w:val="false"/>
          <w:color w:val="000000"/>
          <w:sz w:val="28"/>
        </w:rPr>
        <w:t>Протоколы сессии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города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Постоянные комиссии с учетом мнения временной рабочей группы вырабатывают предложения по проекту бюджета города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города.</w:t>
      </w:r>
      <w:r>
        <w:br/>
      </w:r>
      <w:r>
        <w:rPr>
          <w:rFonts w:ascii="Times New Roman"/>
          <w:b w:val="false"/>
          <w:i w:val="false"/>
          <w:color w:val="000000"/>
          <w:sz w:val="28"/>
        </w:rPr>
        <w:t>
      </w:t>
      </w:r>
      <w:r>
        <w:rPr>
          <w:rFonts w:ascii="Times New Roman"/>
          <w:b w:val="false"/>
          <w:i w:val="false"/>
          <w:color w:val="000000"/>
          <w:sz w:val="28"/>
        </w:rPr>
        <w:t>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w:t>
      </w:r>
      <w:r>
        <w:rPr>
          <w:rFonts w:ascii="Times New Roman"/>
          <w:b w:val="false"/>
          <w:i w:val="false"/>
          <w:color w:val="000000"/>
          <w:sz w:val="28"/>
        </w:rPr>
        <w:t>Бюджет города утверждается городским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городского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городского бюджета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11" w:id="5"/>
    <w:p>
      <w:pPr>
        <w:spacing w:after="0"/>
        <w:ind w:left="0"/>
        <w:jc w:val="left"/>
      </w:pPr>
      <w:r>
        <w:rPr>
          <w:rFonts w:ascii="Times New Roman"/>
          <w:b/>
          <w:i w:val="false"/>
          <w:color w:val="000000"/>
        </w:rPr>
        <w:t xml:space="preserve"> 3. Порядок заслушивания отчетов</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местного бюджета, программ развития территорий путем заслушивания отчетов акима города.</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города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N 19 "О проведении отчетов акимов перед маслихатами".</w:t>
      </w:r>
      <w:r>
        <w:br/>
      </w:r>
      <w:r>
        <w:rPr>
          <w:rFonts w:ascii="Times New Roman"/>
          <w:b w:val="false"/>
          <w:i w:val="false"/>
          <w:color w:val="000000"/>
          <w:sz w:val="28"/>
        </w:rPr>
        <w:t>
      </w:t>
      </w:r>
      <w:r>
        <w:rPr>
          <w:rFonts w:ascii="Times New Roman"/>
          <w:b w:val="false"/>
          <w:i w:val="false"/>
          <w:color w:val="000000"/>
          <w:sz w:val="28"/>
        </w:rPr>
        <w:t>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w:t>
      </w:r>
      <w:r>
        <w:rPr>
          <w:rFonts w:ascii="Times New Roman"/>
          <w:b w:val="false"/>
          <w:i w:val="false"/>
          <w:color w:val="000000"/>
          <w:sz w:val="28"/>
        </w:rPr>
        <w:t>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статьей 24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w:t>
      </w:r>
      <w:r>
        <w:rPr>
          <w:rFonts w:ascii="Times New Roman"/>
          <w:b w:val="false"/>
          <w:i w:val="false"/>
          <w:color w:val="000000"/>
          <w:sz w:val="28"/>
        </w:rPr>
        <w:t>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Отчет ревизионной комиссии области об исполнении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Сноска. Пункт 33 с изменениями, внесенными решением Текелийского городского маслихата Алматинской области от 04.07.2014 N 31-201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34.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w:t>
      </w:r>
      <w:r>
        <w:rPr>
          <w:rFonts w:ascii="Times New Roman"/>
          <w:b w:val="false"/>
          <w:i w:val="false"/>
          <w:color w:val="000000"/>
          <w:sz w:val="28"/>
        </w:rPr>
        <w:t>Отчет маслихата представляется населению сельского округа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12" w:id="6"/>
    <w:p>
      <w:pPr>
        <w:spacing w:after="0"/>
        <w:ind w:left="0"/>
        <w:jc w:val="left"/>
      </w:pPr>
      <w:r>
        <w:rPr>
          <w:rFonts w:ascii="Times New Roman"/>
          <w:b/>
          <w:i w:val="false"/>
          <w:color w:val="000000"/>
        </w:rPr>
        <w:t xml:space="preserve"> 4. Порядок рассмотрения запросов депутатов</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35.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38.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39.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w:t>
      </w:r>
      <w:r>
        <w:rPr>
          <w:rFonts w:ascii="Times New Roman"/>
          <w:b w:val="false"/>
          <w:i w:val="false"/>
          <w:color w:val="000000"/>
          <w:sz w:val="28"/>
        </w:rPr>
        <w:t>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13" w:id="7"/>
    <w:p>
      <w:pPr>
        <w:spacing w:after="0"/>
        <w:ind w:left="0"/>
        <w:jc w:val="left"/>
      </w:pPr>
      <w:r>
        <w:rPr>
          <w:rFonts w:ascii="Times New Roman"/>
          <w:b/>
          <w:i w:val="false"/>
          <w:color w:val="000000"/>
        </w:rPr>
        <w:t xml:space="preserve"> 5. Должностные лица, постоянные комиссии и иные органы</w:t>
      </w:r>
      <w:r>
        <w:rPr>
          <w:rFonts w:ascii="Times New Roman"/>
          <w:b/>
          <w:i w:val="false"/>
          <w:color w:val="000000"/>
        </w:rPr>
        <w:t xml:space="preserve"> маслихата, депутатские объединения маслихата</w:t>
      </w:r>
    </w:p>
    <w:bookmarkEnd w:id="7"/>
    <w:bookmarkStart w:name="z14" w:id="8"/>
    <w:p>
      <w:pPr>
        <w:spacing w:after="0"/>
        <w:ind w:left="0"/>
        <w:jc w:val="left"/>
      </w:pPr>
      <w:r>
        <w:rPr>
          <w:rFonts w:ascii="Times New Roman"/>
          <w:b/>
          <w:i w:val="false"/>
          <w:color w:val="000000"/>
        </w:rPr>
        <w:t xml:space="preserve"> 5.1. Председатель сессии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40.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w:t>
      </w:r>
      <w:r>
        <w:rPr>
          <w:rFonts w:ascii="Times New Roman"/>
          <w:b w:val="false"/>
          <w:i w:val="false"/>
          <w:color w:val="000000"/>
          <w:sz w:val="28"/>
        </w:rPr>
        <w:t>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w:t>
      </w:r>
      <w:r>
        <w:rPr>
          <w:rFonts w:ascii="Times New Roman"/>
          <w:b w:val="false"/>
          <w:i w:val="false"/>
          <w:color w:val="000000"/>
          <w:sz w:val="28"/>
        </w:rPr>
        <w:t>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w:t>
      </w:r>
      <w:r>
        <w:rPr>
          <w:rFonts w:ascii="Times New Roman"/>
          <w:b w:val="false"/>
          <w:i w:val="false"/>
          <w:color w:val="000000"/>
          <w:sz w:val="28"/>
        </w:rPr>
        <w:t>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41.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3) ведет заседания сессии маслихата, 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w:t>
      </w:r>
      <w:r>
        <w:rPr>
          <w:rFonts w:ascii="Times New Roman"/>
          <w:b w:val="false"/>
          <w:i w:val="false"/>
          <w:color w:val="000000"/>
          <w:sz w:val="28"/>
        </w:rPr>
        <w:t>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15" w:id="9"/>
    <w:p>
      <w:pPr>
        <w:spacing w:after="0"/>
        <w:ind w:left="0"/>
        <w:jc w:val="left"/>
      </w:pPr>
      <w:r>
        <w:rPr>
          <w:rFonts w:ascii="Times New Roman"/>
          <w:b/>
          <w:i w:val="false"/>
          <w:color w:val="000000"/>
        </w:rPr>
        <w:t xml:space="preserve"> 5.2. Секретарь маслихата</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w:t>
      </w:r>
      <w:r>
        <w:rPr>
          <w:rFonts w:ascii="Times New Roman"/>
          <w:b w:val="false"/>
          <w:i w:val="false"/>
          <w:color w:val="000000"/>
          <w:sz w:val="28"/>
        </w:rPr>
        <w:t>Секретарь маслихата осуществляет полномочия в соответствии с Законом и настоящим регламентом.</w:t>
      </w:r>
      <w:r>
        <w:br/>
      </w:r>
      <w:r>
        <w:rPr>
          <w:rFonts w:ascii="Times New Roman"/>
          <w:b w:val="false"/>
          <w:i w:val="false"/>
          <w:color w:val="000000"/>
          <w:sz w:val="28"/>
        </w:rPr>
        <w:t>
      </w:t>
      </w:r>
      <w:r>
        <w:rPr>
          <w:rFonts w:ascii="Times New Roman"/>
          <w:b w:val="false"/>
          <w:i w:val="false"/>
          <w:color w:val="000000"/>
          <w:sz w:val="28"/>
        </w:rPr>
        <w:t>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w:t>
      </w:r>
      <w:r>
        <w:rPr>
          <w:rFonts w:ascii="Times New Roman"/>
          <w:b w:val="false"/>
          <w:i w:val="false"/>
          <w:color w:val="000000"/>
          <w:sz w:val="28"/>
        </w:rPr>
        <w:t>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w:t>
      </w:r>
      <w:r>
        <w:rPr>
          <w:rFonts w:ascii="Times New Roman"/>
          <w:b w:val="false"/>
          <w:i w:val="false"/>
          <w:color w:val="000000"/>
          <w:sz w:val="28"/>
        </w:rPr>
        <w:t>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45.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w:t>
      </w:r>
    </w:p>
    <w:bookmarkStart w:name="z16" w:id="10"/>
    <w:p>
      <w:pPr>
        <w:spacing w:after="0"/>
        <w:ind w:left="0"/>
        <w:jc w:val="left"/>
      </w:pPr>
      <w:r>
        <w:rPr>
          <w:rFonts w:ascii="Times New Roman"/>
          <w:b/>
          <w:i w:val="false"/>
          <w:color w:val="000000"/>
        </w:rPr>
        <w:t xml:space="preserve"> 5.3. Постоянные и временные комиссии маслихата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46.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w:t>
      </w:r>
      <w:r>
        <w:rPr>
          <w:rFonts w:ascii="Times New Roman"/>
          <w:b w:val="false"/>
          <w:i w:val="false"/>
          <w:color w:val="000000"/>
          <w:sz w:val="28"/>
        </w:rPr>
        <w:t>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w:t>
      </w:r>
      <w:r>
        <w:rPr>
          <w:rFonts w:ascii="Times New Roman"/>
          <w:b w:val="false"/>
          <w:i w:val="false"/>
          <w:color w:val="000000"/>
          <w:sz w:val="28"/>
        </w:rPr>
        <w:t>Количество постоянных комиссий не должно превышать семи.</w:t>
      </w:r>
      <w:r>
        <w:br/>
      </w:r>
      <w:r>
        <w:rPr>
          <w:rFonts w:ascii="Times New Roman"/>
          <w:b w:val="false"/>
          <w:i w:val="false"/>
          <w:color w:val="000000"/>
          <w:sz w:val="28"/>
        </w:rPr>
        <w:t>
      </w:t>
      </w:r>
      <w:r>
        <w:rPr>
          <w:rFonts w:ascii="Times New Roman"/>
          <w:b w:val="false"/>
          <w:i w:val="false"/>
          <w:color w:val="000000"/>
          <w:sz w:val="28"/>
        </w:rPr>
        <w:t>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w:t>
      </w:r>
      <w:r>
        <w:rPr>
          <w:rFonts w:ascii="Times New Roman"/>
          <w:b w:val="false"/>
          <w:i w:val="false"/>
          <w:color w:val="000000"/>
          <w:sz w:val="28"/>
        </w:rPr>
        <w:t>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47. Организация деятельности, функции и полномочия постоянных комиссий определяются Законом.</w:t>
      </w:r>
      <w:r>
        <w:br/>
      </w:r>
      <w:r>
        <w:rPr>
          <w:rFonts w:ascii="Times New Roman"/>
          <w:b w:val="false"/>
          <w:i w:val="false"/>
          <w:color w:val="000000"/>
          <w:sz w:val="28"/>
        </w:rPr>
        <w:t>
      </w:t>
      </w:r>
      <w:r>
        <w:rPr>
          <w:rFonts w:ascii="Times New Roman"/>
          <w:b w:val="false"/>
          <w:i w:val="false"/>
          <w:color w:val="000000"/>
          <w:sz w:val="28"/>
        </w:rPr>
        <w:t>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49.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w:t>
      </w:r>
      <w:r>
        <w:rPr>
          <w:rFonts w:ascii="Times New Roman"/>
          <w:b w:val="false"/>
          <w:i w:val="false"/>
          <w:color w:val="000000"/>
          <w:sz w:val="28"/>
        </w:rPr>
        <w:t>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w:t>
      </w:r>
      <w:r>
        <w:rPr>
          <w:rFonts w:ascii="Times New Roman"/>
          <w:b w:val="false"/>
          <w:i w:val="false"/>
          <w:color w:val="000000"/>
          <w:sz w:val="28"/>
        </w:rPr>
        <w:t>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w:t>
      </w:r>
      <w:r>
        <w:rPr>
          <w:rFonts w:ascii="Times New Roman"/>
          <w:b w:val="false"/>
          <w:i w:val="false"/>
          <w:color w:val="000000"/>
          <w:sz w:val="28"/>
        </w:rPr>
        <w:t>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w:t>
      </w:r>
      <w:r>
        <w:rPr>
          <w:rFonts w:ascii="Times New Roman"/>
          <w:b w:val="false"/>
          <w:i w:val="false"/>
          <w:color w:val="000000"/>
          <w:sz w:val="28"/>
        </w:rPr>
        <w:t>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50.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w:t>
      </w:r>
      <w:r>
        <w:rPr>
          <w:rFonts w:ascii="Times New Roman"/>
          <w:b w:val="false"/>
          <w:i w:val="false"/>
          <w:color w:val="000000"/>
          <w:sz w:val="28"/>
        </w:rPr>
        <w:t>О государственных секретах</w:t>
      </w:r>
      <w:r>
        <w:rPr>
          <w:rFonts w:ascii="Times New Roman"/>
          <w:b w:val="false"/>
          <w:i w:val="false"/>
          <w:color w:val="000000"/>
          <w:sz w:val="28"/>
        </w:rPr>
        <w:t>" отнесены к государственной или служебной тайне.</w:t>
      </w:r>
      <w:r>
        <w:br/>
      </w:r>
      <w:r>
        <w:rPr>
          <w:rFonts w:ascii="Times New Roman"/>
          <w:b w:val="false"/>
          <w:i w:val="false"/>
          <w:color w:val="000000"/>
          <w:sz w:val="28"/>
        </w:rPr>
        <w:t>
      </w:t>
      </w:r>
      <w:r>
        <w:rPr>
          <w:rFonts w:ascii="Times New Roman"/>
          <w:b w:val="false"/>
          <w:i w:val="false"/>
          <w:color w:val="000000"/>
          <w:sz w:val="28"/>
        </w:rPr>
        <w:t>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w:t>
      </w:r>
      <w:r>
        <w:rPr>
          <w:rFonts w:ascii="Times New Roman"/>
          <w:b w:val="false"/>
          <w:i w:val="false"/>
          <w:color w:val="000000"/>
          <w:sz w:val="28"/>
        </w:rPr>
        <w:t>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17" w:id="11"/>
    <w:p>
      <w:pPr>
        <w:spacing w:after="0"/>
        <w:ind w:left="0"/>
        <w:jc w:val="left"/>
      </w:pPr>
      <w:r>
        <w:rPr>
          <w:rFonts w:ascii="Times New Roman"/>
          <w:b/>
          <w:i w:val="false"/>
          <w:color w:val="000000"/>
        </w:rPr>
        <w:t xml:space="preserve"> 5.4 Редакционная и счетная комиссия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52.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w:t>
      </w:r>
      <w:r>
        <w:rPr>
          <w:rFonts w:ascii="Times New Roman"/>
          <w:b w:val="false"/>
          <w:i w:val="false"/>
          <w:color w:val="000000"/>
          <w:sz w:val="28"/>
        </w:rPr>
        <w:t>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53.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w:t>
      </w:r>
      <w:r>
        <w:rPr>
          <w:rFonts w:ascii="Times New Roman"/>
          <w:b w:val="false"/>
          <w:i w:val="false"/>
          <w:color w:val="000000"/>
          <w:sz w:val="28"/>
        </w:rPr>
        <w:t>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w:t>
      </w:r>
      <w:r>
        <w:rPr>
          <w:rFonts w:ascii="Times New Roman"/>
          <w:b w:val="false"/>
          <w:i w:val="false"/>
          <w:color w:val="000000"/>
          <w:sz w:val="28"/>
        </w:rPr>
        <w:t>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w:t>
      </w:r>
      <w:r>
        <w:rPr>
          <w:rFonts w:ascii="Times New Roman"/>
          <w:b w:val="false"/>
          <w:i w:val="false"/>
          <w:color w:val="000000"/>
          <w:sz w:val="28"/>
        </w:rPr>
        <w:t>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18" w:id="12"/>
    <w:p>
      <w:pPr>
        <w:spacing w:after="0"/>
        <w:ind w:left="0"/>
        <w:jc w:val="left"/>
      </w:pPr>
      <w:r>
        <w:rPr>
          <w:rFonts w:ascii="Times New Roman"/>
          <w:b/>
          <w:i w:val="false"/>
          <w:color w:val="000000"/>
        </w:rPr>
        <w:t xml:space="preserve"> 5.5 Депутатские объединения в маслихатах</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54.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56.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6. Депутатская этика</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58. Депутаты маслихата:</w:t>
      </w:r>
      <w:r>
        <w:br/>
      </w:r>
      <w:r>
        <w:rPr>
          <w:rFonts w:ascii="Times New Roman"/>
          <w:b w:val="false"/>
          <w:i w:val="false"/>
          <w:color w:val="000000"/>
          <w:sz w:val="28"/>
        </w:rPr>
        <w:t>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59.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63.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статьей 21 Закона.</w:t>
      </w:r>
      <w:r>
        <w:br/>
      </w:r>
      <w:r>
        <w:rPr>
          <w:rFonts w:ascii="Times New Roman"/>
          <w:b w:val="false"/>
          <w:i w:val="false"/>
          <w:color w:val="000000"/>
          <w:sz w:val="28"/>
        </w:rPr>
        <w:t>
</w:t>
      </w:r>
    </w:p>
    <w:bookmarkStart w:name="z20" w:id="14"/>
    <w:p>
      <w:pPr>
        <w:spacing w:after="0"/>
        <w:ind w:left="0"/>
        <w:jc w:val="left"/>
      </w:pPr>
      <w:r>
        <w:rPr>
          <w:rFonts w:ascii="Times New Roman"/>
          <w:b/>
          <w:i w:val="false"/>
          <w:color w:val="000000"/>
        </w:rPr>
        <w:t xml:space="preserve"> 7. Организация работы аппарата маслихата</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64.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w:t>
      </w:r>
      <w:r>
        <w:rPr>
          <w:rFonts w:ascii="Times New Roman"/>
          <w:b w:val="false"/>
          <w:i w:val="false"/>
          <w:color w:val="000000"/>
          <w:sz w:val="28"/>
        </w:rPr>
        <w:t>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w:t>
      </w:r>
      <w:r>
        <w:rPr>
          <w:rFonts w:ascii="Times New Roman"/>
          <w:b w:val="false"/>
          <w:i w:val="false"/>
          <w:color w:val="000000"/>
          <w:sz w:val="28"/>
        </w:rPr>
        <w:t>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66.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