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70c0" w14:textId="5047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специалистам, являющимся гражданскими служащими и работающим в сельских населенных пунктах города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29 декабря 2014 года № 43-185. Зарегистрировано Департаментом юстиции Алматинской области 23 января 2015 года № 3003. Утратило силу решением Капшагайского городского маслихата Алматинской области от 15 июля 2015 года № 50-207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Капшагайского городского маслихата Алматинской области от 15.07.2015 </w:t>
      </w:r>
      <w:r>
        <w:rPr>
          <w:rFonts w:ascii="Times New Roman"/>
          <w:b w:val="false"/>
          <w:i w:val="false"/>
          <w:color w:val="ff0000"/>
          <w:sz w:val="28"/>
        </w:rPr>
        <w:t>№ 50-207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Капшагайский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за счет средств городского бюджета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постоянную комиссию городского маслихата "По социальной защите населения, труду, образованию, здравоохранению, культуре, языку, спорту и межнациональным отношениям".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