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d33c4" w14:textId="27d33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Капшагай на 2015-2017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Капшагайского городского маслихата Алматинской области от 19 декабря 2014 года № 42-174. Зарегистрировано Департаментом юстиции Алматинской области 26 декабря 2014 года № 2979. Утратило силу решением Капшагайского городского маслихата Алматинской области от 19 мая 2016 года № 4-23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Капшагайского городского маслихата Алматинской области от 19.05.2016 </w:t>
      </w:r>
      <w:r>
        <w:rPr>
          <w:rFonts w:ascii="Times New Roman"/>
          <w:b w:val="false"/>
          <w:i w:val="false"/>
          <w:color w:val="ff0000"/>
          <w:sz w:val="28"/>
        </w:rPr>
        <w:t>№ 4-23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года,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города Капшагай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бюджет города на 2015-2017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5830185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1266247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54500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66800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4442638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целевые текущие трансферты 2325683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целевые трансферты на развитие 875010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субвенции 1241945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затраты 5803910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1249856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1252865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погашение бюджетных кредитов 3009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сальдо по операциям с финансовыми активами 42200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дефицит (профицит) бюджета (-) 1265781 тысяча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1265781 тысяча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в редакции решения Капшагайского городского маслихата Алматинской области от 09.12.2015 </w:t>
      </w:r>
      <w:r>
        <w:rPr>
          <w:rFonts w:ascii="Times New Roman"/>
          <w:b w:val="false"/>
          <w:i w:val="false"/>
          <w:color w:val="ff0000"/>
          <w:sz w:val="28"/>
        </w:rPr>
        <w:t>№ 56-227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Утвердить резерв местного исполнительного органа города на 2015 год в сумме 5484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перечень городских бюджетных программ, не подлежащих секвестру в процессе исполнения бюджета города на 2015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3-1. Учесть, что в бюджете города на 2015 год предусмотрены трансферты органам местного самоуправления в сумме 426 тысяч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Акимам города районного значения, сельских округов обеспечить эффективное использование бюджетных средств, поступающих на контрольный счет наличности местного самоуправления.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Решение дополнено пунктом 3-1 в соответствии с решением маслихата города Капшагай Алматинской области от 06.11.2015 </w:t>
      </w:r>
      <w:r>
        <w:rPr>
          <w:rFonts w:ascii="Times New Roman"/>
          <w:b w:val="false"/>
          <w:i w:val="false"/>
          <w:color w:val="ff0000"/>
          <w:sz w:val="28"/>
        </w:rPr>
        <w:t>№ 55-226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решения возложить на постоянную комиссию городского маслихата "По социально-экономическому развитию, бюджету, производству, развитию малого и среднего предпринимательства".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С.Нуркадыров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К.Ахметтаев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утвержденному решению Капшагайского городского маслихата от 19 декабря 2014 года №42-174 "О бюджете города Капшагай на 2015-2017 годы"</w:t>
            </w:r>
          </w:p>
        </w:tc>
      </w:tr>
    </w:tbl>
    <w:bookmarkStart w:name="z2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Капшагай на 2015 год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 в редакции решения Капшагайского городского маслихата Алматинской области от 09.12.2015 </w:t>
      </w:r>
      <w:r>
        <w:rPr>
          <w:rFonts w:ascii="Times New Roman"/>
          <w:b w:val="false"/>
          <w:i w:val="false"/>
          <w:color w:val="ff0000"/>
          <w:sz w:val="28"/>
        </w:rPr>
        <w:t>№ 56-227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"/>
        <w:gridCol w:w="896"/>
        <w:gridCol w:w="523"/>
        <w:gridCol w:w="7590"/>
        <w:gridCol w:w="27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Наименование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5830185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коммунальных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взыскания, налагаемые государственными усреждениями,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4442638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4442638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4442638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9"/>
        <w:gridCol w:w="525"/>
        <w:gridCol w:w="1276"/>
        <w:gridCol w:w="1276"/>
        <w:gridCol w:w="5544"/>
        <w:gridCol w:w="27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5803910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 по реализации государственной политики на местном уровне в области образования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2376433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 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1"/>
        <w:gridCol w:w="585"/>
        <w:gridCol w:w="1421"/>
        <w:gridCol w:w="1421"/>
        <w:gridCol w:w="4779"/>
        <w:gridCol w:w="30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Функциональная 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участников на реконструкцию и строительство систем тепло-,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5"/>
        <w:gridCol w:w="2183"/>
        <w:gridCol w:w="1275"/>
        <w:gridCol w:w="3561"/>
        <w:gridCol w:w="40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6"/>
        <w:gridCol w:w="751"/>
        <w:gridCol w:w="1825"/>
        <w:gridCol w:w="1825"/>
        <w:gridCol w:w="3712"/>
        <w:gridCol w:w="29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ІҮ.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6"/>
        <w:gridCol w:w="1465"/>
        <w:gridCol w:w="856"/>
        <w:gridCol w:w="4190"/>
        <w:gridCol w:w="49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-1265781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9"/>
        <w:gridCol w:w="887"/>
        <w:gridCol w:w="2155"/>
        <w:gridCol w:w="2155"/>
        <w:gridCol w:w="2796"/>
        <w:gridCol w:w="27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8"/>
        <w:gridCol w:w="2358"/>
        <w:gridCol w:w="1378"/>
        <w:gridCol w:w="1872"/>
        <w:gridCol w:w="53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утвержденному решению Капшагайского городского маслихата от 19 декабря 2014 года №42-174 "О бюджете города Капшагай на 2015-2017 годы"</w:t>
            </w:r>
          </w:p>
        </w:tc>
      </w:tr>
    </w:tbl>
    <w:bookmarkStart w:name="z26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Бюджет города Капшагай на 2016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"/>
        <w:gridCol w:w="896"/>
        <w:gridCol w:w="523"/>
        <w:gridCol w:w="7590"/>
        <w:gridCol w:w="27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тысяч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I. Доходы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4719710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3615591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3615591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3615591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9"/>
        <w:gridCol w:w="525"/>
        <w:gridCol w:w="1276"/>
        <w:gridCol w:w="1276"/>
        <w:gridCol w:w="5544"/>
        <w:gridCol w:w="27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4719710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 по реализации государственной политики на местном уровне в области образования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 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9"/>
        <w:gridCol w:w="2805"/>
        <w:gridCol w:w="1639"/>
        <w:gridCol w:w="4577"/>
        <w:gridCol w:w="16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81000" cy="546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тысяч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5"/>
        <w:gridCol w:w="1175"/>
        <w:gridCol w:w="1175"/>
        <w:gridCol w:w="1175"/>
        <w:gridCol w:w="5112"/>
        <w:gridCol w:w="24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ІҮ.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9"/>
        <w:gridCol w:w="1009"/>
        <w:gridCol w:w="1009"/>
        <w:gridCol w:w="7699"/>
        <w:gridCol w:w="157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тысяч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1"/>
        <w:gridCol w:w="1029"/>
        <w:gridCol w:w="2498"/>
        <w:gridCol w:w="2498"/>
        <w:gridCol w:w="3115"/>
        <w:gridCol w:w="139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26"/>
        <w:gridCol w:w="3468"/>
        <w:gridCol w:w="2026"/>
        <w:gridCol w:w="2753"/>
        <w:gridCol w:w="20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тысяч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утвержденному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Капшагайского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декабря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 №42-174 "О бюджете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Капшагай на 2015-2017 годы"</w:t>
            </w:r>
          </w:p>
        </w:tc>
      </w:tr>
    </w:tbl>
    <w:bookmarkStart w:name="z50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Капшагай на 2017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"/>
        <w:gridCol w:w="896"/>
        <w:gridCol w:w="523"/>
        <w:gridCol w:w="7590"/>
        <w:gridCol w:w="27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тысяч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5356484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9"/>
        <w:gridCol w:w="525"/>
        <w:gridCol w:w="1276"/>
        <w:gridCol w:w="1276"/>
        <w:gridCol w:w="5544"/>
        <w:gridCol w:w="27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5356484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2959243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 по реализации государственной политики на местном уровне в области образования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 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9"/>
        <w:gridCol w:w="2805"/>
        <w:gridCol w:w="1639"/>
        <w:gridCol w:w="4577"/>
        <w:gridCol w:w="16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81000" cy="546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тысяч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5"/>
        <w:gridCol w:w="1175"/>
        <w:gridCol w:w="1175"/>
        <w:gridCol w:w="1175"/>
        <w:gridCol w:w="5112"/>
        <w:gridCol w:w="24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ІҮ.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9"/>
        <w:gridCol w:w="1009"/>
        <w:gridCol w:w="1009"/>
        <w:gridCol w:w="7699"/>
        <w:gridCol w:w="157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81000" cy="546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тысяч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9"/>
        <w:gridCol w:w="999"/>
        <w:gridCol w:w="2426"/>
        <w:gridCol w:w="2426"/>
        <w:gridCol w:w="3024"/>
        <w:gridCol w:w="17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26"/>
        <w:gridCol w:w="3468"/>
        <w:gridCol w:w="2026"/>
        <w:gridCol w:w="2753"/>
        <w:gridCol w:w="20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тысяч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утвержденному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Капшагайского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декабря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 №42-174 "О бюджете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Капшагай на 2015-2017 годы"</w:t>
            </w:r>
          </w:p>
        </w:tc>
      </w:tr>
    </w:tbl>
    <w:bookmarkStart w:name="z73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городских бюджетных программ, не подлежащих секвестру в процессе исполнения бюджета города на 2015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1"/>
        <w:gridCol w:w="1986"/>
        <w:gridCol w:w="2819"/>
        <w:gridCol w:w="2819"/>
        <w:gridCol w:w="35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Подфункция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Капшагайского городского маслихата от 19 декабря 2014 года № 42-174 "О бюджете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Капшагай на 2015-2017 годы"</w:t>
            </w:r>
          </w:p>
        </w:tc>
      </w:tr>
    </w:tbl>
    <w:bookmarkStart w:name="z33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 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0"/>
        <w:gridCol w:w="6300"/>
        <w:gridCol w:w="4250"/>
      </w:tblGrid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Наименование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Шенгельдинского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