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a6de" w14:textId="9a4a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Капшагай от 22 февраля 2013 года N 106 "Об организации общественных работ по городу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07 апреля 2014 года N 195. Зарегистрировано Департаментом юстиции Алматинской области 24 апреля 2014 года N 2683. Утратило силу постановлением акимата города Капшагай Алматинской области от 03 февраля 2015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Снска. Утратило силу постановлением акимата города Капшагай Алматинской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Капшагай от 22 февраля 2013 года N 106 "Об организации общественных работ по городу Капшагай" (зарегистрированного в Реестре нормативных правовых актов 04 марта 2013 года N 2308, опубликованного в газете "Нұрлы Өлке" N 09(210) от 05 марта 2013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Капшагай"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А.Инкарбекова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Капшагай"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А.Сатыбалдиева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постановление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от 22 февраля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N 106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по городу Капшагай"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апреля 2014 года N 195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 по городу Капшагай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207"/>
        <w:gridCol w:w="5303"/>
        <w:gridCol w:w="2036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"Капшагайский городской отдел внутренних дел Департамента внутренних дел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"Капшагайский территориальный отдел Департамента по исполнению судебных актов по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800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"Ассоциация женщин Капшагайского региона "Асыл-Арман"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подшивке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филиал коммунального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 и бордюр вдоль дорог);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помощи в заполнении похозяйственной книги;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проведении общественных мероприятии (переписка населения и скота, обработка документов при проведении выборной компании);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Рассылка призывных документов для призыва в ряды вооруженных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200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 городское отделение Алматинского областного филиала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заполнении документов ветеранов труженики тыла;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Обработка документов сдаваемых в архив;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800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60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"Қапшағай Көркейту" на праве хозяйственного ведения акимата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города (вырубка сухих деревьев, покос трав, высадка цветов и молодых насаждении, полив, прополка, побелка деревьев и бордюр вдоль дорог).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"Қапшағай Су Құбыры" на праве хозяйственного ведения акимата города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снятию показания водоизмерительных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призывных повесток для призыва в ряды вооруженных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библиотека акима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реставрации, подшивке и брошюровании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полив, высадка цветов и молодых насаждении);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Капшагая"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Капшагая"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филиал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Шенгельдинского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 и бордюр вдоль дорог);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помощи в заполнении похозяйственной книги;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проведении общественных мероприятии (переписка населения и скота, обработка документов при проведении выборной компании);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Рассылка призывных документов для призыва в ряды вооруженных сил.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200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"Эль Рафе-акана"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подшивке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"Капшагайское общество помощи инвалидам"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"Қапшағай самға"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мероприятии.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Межрайонное управление финансовой полиции по Капшагайскому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"Капшагайское городское управление по защите прав потребителей"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 льного хозяйства и жилищной инспекции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пассажирского транспорта и автомобильных дорог 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"Қапшағай қаласының жастары" коммунального государственного учреждения "Центр молодежной политики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"Капшагайский дом-интернат для престарелых и инвалидов" государственного учреждения "Управление координации занятости и социальных программ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 и нумерация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Оказаниие помощи в озеленении и благоустройстве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3"/>
        <w:gridCol w:w="390"/>
        <w:gridCol w:w="250"/>
        <w:gridCol w:w="948"/>
        <w:gridCol w:w="949"/>
      </w:tblGrid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