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4afb" w14:textId="dc04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N 27-113 от 20 декабря 2013 года "О бюджете города Капшагай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Капшагай Алматинской области от 04 апреля 2014 года N 30-130. Зарегистрировано Департаментом юстиции Алматинской области 14 апреля 2014 года N 2653. Утратило силу решением Капшагайского городского маслихата Алматинской области от 15 июля 2015 года № 50-212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Капшагайского городского маслихата Алматинской области от 15.07.2015 </w:t>
      </w:r>
      <w:r>
        <w:rPr>
          <w:rFonts w:ascii="Times New Roman"/>
          <w:b w:val="false"/>
          <w:i w:val="false"/>
          <w:color w:val="ff0000"/>
          <w:sz w:val="28"/>
        </w:rPr>
        <w:t>№ 50-212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Капшагай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N 27-113 от 20 декабря 2013 года "О бюджете города Капшагай на 2014-2016 годы" (зарегистрированного в государственном Реестре нормативных правовых актов 30 декабря 2013 года N 2543, опубликованного в газете "Нұрлы өлке" N 03-04 (257) от 07 января 2014 года),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Капшагайского городского маслихата N 28-118 от 10 февраля 2014 года "О внесении изменений в решение Капшагайского городского маслихата N 27-113 от 20 декабря 2013 года "О бюджете города Капшагай на 2014-2016 годы" (зарегистрированного в государственном Реестре нормативных правовых актов 19 февраля 2014 года N 2584, опубликованного в газете "Нұрлы өлке" N 09-10 (263) от 25 февраля 2014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"Доходы" цифру "4239528" заменить на цифру "4845221",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 трансфертов" цифру "3044306" заменить на цифру "3649999",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текущие трансферты" цифру "523399" заменить на цифру "631093";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трансферты на развитие" цифру "1011663" заменить на цифру "1509662".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"Затраты" цифру "4372192" заменить на цифру "4868608".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"Сальдо по операциям с финансовыми активами" цифру "0" заменить на цифру "129998".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"Дефицит бюджета" цифру "-141893" заменить на цифру "-162614".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"Финансирование дефицита бюджета" цифру "141893" заменить на цифру "162614".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городского маслихата по социально-экономическому развитию, бюджету, производству, развитию малого и среднего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15"/>
        <w:gridCol w:w="4085"/>
      </w:tblGrid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Хивинцев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Ахметтаев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"Отдел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Сатыбалдиева Айгуль Толековна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 апреля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N 30-130 от 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решение Капшагайского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27-113 "О бюджете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утвержденному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Капшагайского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27-113 "О бюджете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 на 2014-2016 годы"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3190"/>
        <w:gridCol w:w="53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145"/>
        <w:gridCol w:w="1625"/>
        <w:gridCol w:w="1625"/>
        <w:gridCol w:w="3222"/>
        <w:gridCol w:w="3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1"/>
        <w:gridCol w:w="865"/>
        <w:gridCol w:w="2101"/>
        <w:gridCol w:w="2102"/>
        <w:gridCol w:w="1796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690"/>
        <w:gridCol w:w="987"/>
        <w:gridCol w:w="3655"/>
        <w:gridCol w:w="49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953"/>
        <w:gridCol w:w="2315"/>
        <w:gridCol w:w="2315"/>
        <w:gridCol w:w="2091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