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eeef" w14:textId="bb4e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городе Капшагай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Капшагай Алматинской области от 26 февраля 2014 года N 29-129. Зарегистрировано Департаментом юстиции Алматинской области 04 апреля 2014 года N 2644. Утратило силу решением маслихата города Қонаев Алматинской области от 2 февраля 2024 года № 18-66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Қонаев Алматинской области от 02.02.2024 </w:t>
      </w:r>
      <w:r>
        <w:rPr>
          <w:rFonts w:ascii="Times New Roman"/>
          <w:b w:val="false"/>
          <w:i w:val="false"/>
          <w:color w:val="ff0000"/>
          <w:sz w:val="28"/>
        </w:rPr>
        <w:t>№ 18-66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N 1106 "Об утверждении Типовых правил проведения раздельных сходов местного сообщества" маслихат города Капшагай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городе Капшагай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депутатскому представительству, законности, правовой защите и связи с общественными организациями".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Акылтаев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Ахметтаев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Капшагай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Таубаев Наурызбай Асанбаевич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февраля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Капшагай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 2014 года N 29-129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порядка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раздельных сходов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сообщества и определения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жителей села, улицы,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 жилого дома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сходе местного сообщества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Капшагай"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</w:t>
      </w:r>
      <w:r>
        <w:br/>
      </w:r>
      <w:r>
        <w:rPr>
          <w:rFonts w:ascii="Times New Roman"/>
          <w:b/>
          <w:i w:val="false"/>
          <w:color w:val="000000"/>
        </w:rPr>
        <w:t>определения количества представителей жителей села, улицы,</w:t>
      </w:r>
      <w:r>
        <w:br/>
      </w:r>
      <w:r>
        <w:rPr>
          <w:rFonts w:ascii="Times New Roman"/>
          <w:b/>
          <w:i w:val="false"/>
          <w:color w:val="000000"/>
        </w:rPr>
        <w:t>многквартирного жилого дома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в городе Капшагай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решение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N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улицы, многоквартирного жилого дома в городе Капшагай.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сельских округов созывается и проводится с целью избрания представителей для участия в сходе местного сообщества.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 1 процента от общего числа избирателей села, улицы, многоквартирного жилого дома на территорий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соответствующего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