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b5c4f" w14:textId="eab5c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Талдыкорган на 2015-2017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Талдыкорганского городского маслихата Алматинской области от 18 декабря 2014 года № 279. Зарегистрировано Департаментом юстиции Алматинской области 29 декабря 2014 года № 2988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Талдыкорганский городской маслихат Р Е Ш И 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бюджет города на 2015-2017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32980168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1845015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609767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112317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30563069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целевые текущие трансферты 10161136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целевые трансферты на развитие 12097995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субвенции 8303938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34507669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12833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14865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2032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149510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(-) 1689844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1689844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в редакции решения Талдыкорганского городского маслихата Алматинской области от 09.12.2015 </w:t>
      </w:r>
      <w:r>
        <w:rPr>
          <w:rFonts w:ascii="Times New Roman"/>
          <w:b w:val="false"/>
          <w:i w:val="false"/>
          <w:color w:val="ff0000"/>
          <w:sz w:val="28"/>
        </w:rPr>
        <w:t>№ 365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>2. Утвердить резерв местного исполнительного органа города на 2015 год в сумме 13157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Утвердить перечень городских бюджетных программ, не подлежащих секвестру в процессе исполнения городского бюджета на 2015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3-1. Учесть что в городском бюджете на 2015 год предусмотрены трансферты органам местного самоуправления в сумме 435 тысяч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Акимам сельских округов обеспечить эффективное использование бюджетных средств, поступающих на контрольный счет наличности местного самоуправления.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пунктом 3-1 в соответствии с решением маслихата города Талдыкорган Алматинской области от 30.10.2015 </w:t>
      </w:r>
      <w:r>
        <w:rPr>
          <w:rFonts w:ascii="Times New Roman"/>
          <w:b w:val="false"/>
          <w:i w:val="false"/>
          <w:color w:val="ff0000"/>
          <w:sz w:val="28"/>
        </w:rPr>
        <w:t>№ 347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данного решения возложить на постоянную комиссию "По экономическим, финансовым вопросам и бюджету".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Настоящее решение вводится в действие с 1 января 2015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М.Мальтекбасов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городского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М.Бопазов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утвержденное решением городского маслихата "О бюджете города Талдыкорган на 2015-2017 годы" от 18 декабря 2014 года № 279</w:t>
            </w:r>
          </w:p>
        </w:tc>
      </w:tr>
    </w:tbl>
    <w:bookmarkStart w:name="z3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Талдыкорган на 2015 год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 в редакции решения Талдыкорганского городского маслихата Алматинской области от 09.12.2015 </w:t>
      </w:r>
      <w:r>
        <w:rPr>
          <w:rFonts w:ascii="Times New Roman"/>
          <w:b w:val="false"/>
          <w:i w:val="false"/>
          <w:color w:val="ff0000"/>
          <w:sz w:val="28"/>
        </w:rPr>
        <w:t>№ 365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32980168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Налоговые поступления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1845015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563592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563592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873102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433729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100989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337886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252733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37436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187195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155588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155588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609767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95596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части чистого дохода государственных предприятий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75596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498015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498015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основного капитала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государственного имущества, закрепленного за государственными учреждениями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государственного имущества, закрепленного за государственными учреждениями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30413069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30413069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30413069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34507669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1013339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240736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163677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124477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 собственность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655729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655729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533941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1644399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1642485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1642485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1642485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83294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83294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83294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83294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10643176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1373029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1373029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625210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747819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4322092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4178830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4011439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167391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141785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141785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4948055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1336541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168333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57649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1022333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3611514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3611514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1319030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1236655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788238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164876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99161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61599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51097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47376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227094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448417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448417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79987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79987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48065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16056203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6976653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575653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97144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участников на реконструкцию и строительство систем тепло-, водоснабжения и водоотведения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430550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Изъятие земельных участков для государственных нужд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5972727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4485559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1487168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2308697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1197909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469162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305842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1110788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1110788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6770853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6770853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1177375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302941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5284956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411239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169435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169435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169435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49171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47684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84082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56628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56328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111342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41019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100349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2676859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2580458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2580458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1389845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1190613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399083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380745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70598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70598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развития регионов до 2020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27544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развития регионов до 2020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27544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 особо охраняемые природные территории, охрана окружающей среды и животного мира, земельные отношения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-1689844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1689844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1531790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1531790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Договоры займа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1531790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763571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763571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763571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605517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605517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605517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605514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утвержденное решением городского маслихата "О бюджете города Талдыкорган на 2015-2017 годы" от 18 декабря 2014 года № 279</w:t>
            </w:r>
          </w:p>
        </w:tc>
      </w:tr>
    </w:tbl>
    <w:bookmarkStart w:name="z32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Талдыкорган на 2016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17488787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Налоговые поступления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1278275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734915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429662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136495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168041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388982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65373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54673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323609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323609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основного капитала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280074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государственного имущества, закрепленного за государственными учреждениями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государственного имущества, закрепленного за государственными учреждениями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142074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137074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15541456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15541456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15541456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17488787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201186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90665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90165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1148889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1146199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1146199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1146199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5621633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1264586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1264586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860471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3879867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3878258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3732206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477180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277180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177299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991043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925542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599547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73387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43349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325995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325995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8410817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2243989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2194972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2037112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40997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40597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5043993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3780920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3780920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1263073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861400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377900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1122835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1122835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352329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175563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588255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192033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735632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пассажирского транспорта и автомобильных дорог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Договоры займа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утвержденное решением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бюджете города Талдыкорган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2015-2017 годы"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18 декабря 2014 года № 279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</w:tr>
    </w:tbl>
    <w:bookmarkStart w:name="z59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Талдыкорган на 2017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11577252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Налоговые поступления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1360702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93565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93565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785944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456624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233383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233383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398045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65673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54673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332372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332372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основного капитала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311347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государственного имущества, закрепленного за государственными учреждениями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государственного имущества, закрепленного за государственными учреждениями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173347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168347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9507158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9507158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9507158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11577252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1229311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1226433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1226433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1226433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68488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68488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68488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68488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6189869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1414168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1414168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409043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1005125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3930407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3928685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3781966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146719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845294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295294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65381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1021073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953395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604580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348815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348815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1875883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623773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623773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1201432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1201432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376992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629432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200699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63694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56786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56486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49935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658327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648955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648955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648955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пассажирского транспорта и автомобильных дорог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35861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Договоры займа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утвержденное решением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бюджете города Талдыкорган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2015-2017 годы"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18 декабря 2014 года № 279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</w:tr>
    </w:tbl>
    <w:bookmarkStart w:name="z85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городских бюджетных программ, не подлежащих секвестру в процессе исполнения городского бюджета на 2015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Талдыкорганского городского маслихата от 18 декабря 2014 года № 279 "О бюджете города Талдыкорган на 2015-2017 годы"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Еркинский сельский округ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Отенайский сельский округ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