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e587c" w14:textId="3de58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единого тарифа на регулярные автомобильные перевозки пассажиров и багажа в городе Талдыкорган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Талдыкорган Алматинской области от 18 декабря 2014 года № 38-1355. Зарегистрировано Департаментом юстиции Алматинской области 29 декабря 2014 года № 2981. Утратило силу постановлением акимата города Талдыкорган Алматинской области от 13 марта 2015 года № 6-217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города Талдыкорган Алматинской области от 13.03.2015 </w:t>
      </w:r>
      <w:r>
        <w:rPr>
          <w:rFonts w:ascii="Times New Roman"/>
          <w:b w:val="false"/>
          <w:i w:val="false"/>
          <w:color w:val="000000"/>
          <w:sz w:val="28"/>
        </w:rPr>
        <w:t>№ 6-217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 и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 Закона Республики Казахстан от 4 июля 2003 года "Об автомобильном транспорте", на основании решения Талдыкорганского городского маслихата от 18 декабря 2014 года № 280 "О согласовании тарифа на регулярные автомобильные перевозки пассажиров и багажа в городе Талдыкорган" акимат города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 Установить единый тариф на регулярные автомобильные перевозки пассажиров и багажа в городском сообщении для всех маршрутов в размере 70 (семьдесят)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2. Контроль за исполнением настоящего постановления возложить на заместителя акима города, курирующего в области пассажирского транспорта и автомобильных дорог.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</w:t>
            </w:r>
          </w:p>
          <w:bookmarkEnd w:id="1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Е.Алпысов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