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3643" w14:textId="4cd3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23 декабря 2013 года № 193 "О бюджете города Талдыкорган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от 06 августа 2014 года № 251. Зарегистрировано Департаментом юстиции Алматинской области 15 августа 2014 года № 2824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 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23 декабря 2013 года № 193 «О бюджете города Талдыкорган на 2014-2016 годы» (зарегистрированного в Реестре государственной регистрации нормативных правовых актов 30 декабря 2013 года № 2540, опубликованного в газете «Талдыкорган» № 1-2 от 10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7 февраля 2014 года № 199 «О внесении изменений в решение от 23 декабря 2013 года № 193 «О бюджете города Талдыкорган на 2014-2016 годы» (зарегистрированного в Реестре государственной регистрации нормативных правовых актов 14 февраля 2014 года № 2578, опубликованного в газете «Талдыкорган» № 8 от 21 февраля 2014 года), в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Талдыкорганского городского маслихата от 4 апреля 2014 года № 219 «О внесении изменений в решение от 23 декабря 2013 года № 193 «О бюджете города Талдыкорган на 2014-2016 годы» (зарегистрированного в Реестре государственной регистрации нормативных правовых актов 15 апреля 2014 года № 2666, опубликованного в газете «Талдыкорган» № 17 от 25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30 апреля 2014 года № 232 «О внесении изменений в решение от 23 декабря 2013 года № 193 «О бюджете города Талдыкорган на 2014-2016 годы» (зарегистрированного в Реестре государственной регистрации нормативных правовых актов 16 мая 2014 года № 2708, опубликованного в газете «Талдыкорган» № 21 от 23 мая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Талдыкорган на 2014-2016 годы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29521115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1492557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120369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212811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27695378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5477274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14636694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7581410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29564320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6858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351561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401624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401624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«По экономическим, финансовым вопросам и бюджету».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 М.Бопазов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Талдыкорган»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«6» августа 2014 года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Талдыкорганского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"6" августа 2014 года №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"23" декабря 2014 года № 193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 на 2014-2016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  Талдыкорганского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 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73"/>
        <w:gridCol w:w="9953"/>
        <w:gridCol w:w="21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29521115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1492557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908807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375843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392890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392890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27695378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27695378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27695378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793"/>
        <w:gridCol w:w="713"/>
        <w:gridCol w:w="9093"/>
        <w:gridCol w:w="21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29564320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1229495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регулирование споров, связанных с этим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1082716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1082716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1082716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8620055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1011427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1011427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559659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3659429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3657426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3503886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3949199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74242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859798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780502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534746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14384939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9303478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8454170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3197078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5257092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2553615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1690095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2443411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2443411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1935354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320395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170734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142629</w:t>
            </w:r>
          </w:p>
        </w:tc>
      </w:tr>
      <w:tr>
        <w:trPr>
          <w:trHeight w:val="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2082513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1937901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1937901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540054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1397847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«Развитие регионов»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«Развитие регионов»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«Развитие регионов»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793"/>
        <w:gridCol w:w="753"/>
        <w:gridCol w:w="909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73"/>
        <w:gridCol w:w="965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33"/>
        <w:gridCol w:w="793"/>
        <w:gridCol w:w="897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93"/>
        <w:gridCol w:w="951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-401624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833"/>
        <w:gridCol w:w="773"/>
        <w:gridCol w:w="9073"/>
        <w:gridCol w:w="2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