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41e" w14:textId="5b0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18 апреля 2014 года № 224. Зарегистрировано Департаментом юстиции Алматинской области 23 мая 2014 года № 2733. Утратило силу решением маслихата города Талдыкорган области Жетісу от 15 ноября 2023 года № 11-69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"По вопросам социальной защиты, соблюдения прав граждан, окружающей среды и законности".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XXXVI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Бопазов 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Отенайского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Джетыбаев Ерлан Нуржигитович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Еркинского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Джолдыханов Жандос Бейсенбекович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Талдыкорган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2014 года № 224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сходе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 Талдыкорган"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города Талдыкорган.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