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7d0d" w14:textId="e427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Талдыкоргана Алматинской области от 17 апреля 2014 года N 3. Зарегистрировано Департаментом юстиции Алматинской области 15 мая 2014 года N 2704. Утратило силу решением акима города Талдыкоргана Алматинской области от 05 ноября 2014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Талдыкоргана Алматинской области от 05.11.2014 № 10.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в городе Талдыкоргане по согласованию с избирательными комиссиями образовать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настоящим решением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Талдыкорганской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Жунисов Даулет Абдибекович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"16" апреля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от 17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избирательных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в городе Талдыкоргане"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 856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Ярославского N6, Талдыкорганский гуманитарно-технический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Айтыкова с N1 по 37 (нечетная сторона), с N2 по 24 (четная сторона), Блюхера (полностью), Буденного (полностью), Гамарника (полностью), Жана гасыр (полностью), Жана дауыр (полностью), Желтоксан с N1 по 19в (нечетная сторона), с N2 по 16 (четная сторона), Женис (полностью), Курмангазы (полностью), Менделеева (полностью), Мереке (полностью), Пугачева с N1 по 73 (нечетная сторона), с N2 по 74 (четная сторона), Радищева (полностью), Репина (полностью), Терешковой (полностью), Циолковского с N1 по 27 (нечетная сторона), с N2 по 92 (четная сторона), Чкалова N38, N44, N46, N48, N50, Шахворостова с N1 по 153 (нечетная сторона), с N2 по 178 (четная сторона), Ярославского (полностью), отделение N5.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Белова N123, средняя школа N8 имени Островского.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Абая с N1 по 109 (нечетная сторона), с N2 по 122 (четная сторона), Акылбекова (полностью), Акын Сара с N1 по 11 (нечетная сторона), с N4 по 16а (четная сторона), Белова с N1 по 157 (нечетная сторона), N2 по 160 (четная сторона), Бетховена (полностью), Брусиловского с N1 по 39 (нечетная сторона), с N2 по 36 (четная сторона), Булакты (полностью), Даирова с N1 по 23 (нечетная сторона), с N2 по 6 (четная сторона), Затаевича с N1 по 17 (нечетная сторона), Иванилова (полностью), Кудайбердиева с N1 по 123 (нечетная сторона), с N2 по 82 (четная сторона), Попова с N1 по 13 (нечетная сторона), с N2 по 18 (четная сторона), Сатпаева (полностью), Фадеева (полностью), Чкалова с N2 по 28 (четная сторона), Шалкар с N1 по 35 (нечетная сторона), с N2 по 50 (четная сторона), отделение N1, потребительский кооператив садоводов "Агропромышленник".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Кабанбай батыра N44, средняя школа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Абая с N111 по 211 (нечетная сторона), с N124 по 224 (четная сторона), Абылай хана с N1 по 69 (нечетная сторона), с N2 по 70 (четная сторона), Акын Сара с N13 по 99 (нечетная сторона), Ак каиын (полностью), Белова с N159 по 277 (нечетная сторона), с N162 по 284 (четная сторона), Брусиловского с N41 по 93 (нечетная сторона), с N38 по 98 (четная сторона), Жетысу (полностью), Затаевича с N19 по 87 (нечетная сторона), с N2 по 52 (четная сторона), Капальская (полностью), Крылова (полностью), Кудайбердиева с N125 по 181 (нечетная сторона), с N84 по 156 (четная сторона), Курманова с N2 по 54 (четная сторона), Нахимова (полностью), Ойжайлау (полностью), Сыздыкова (полностью), Талкибаева с N1 по 55 (нечетная сторона), с N2 по 50 (четная сторона), Тухачевского (полностью), Ушакова (полностью), Чкалова с N1 по 33 (нечетная сторона), Шалкар с N39 по 69 (нечетная сторона), с N52 по 118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Тауелсыздык N77, Академия экономики и права имени Жолдасбекова.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Аксуская с N2а по 10 (четная сторона), Акын Сара с N18 по 118 (четная сторона), Алем (полностью), Биржан Сал с N1 по 53 (нечетная сторона), с N2 по 66 (четная сторона), Гаухар ана N91/100, с N83 по 87а (нечетная сторона), с N102 по 126 (четная сторона), Даирова с N8 по 138 (четная сторона), с N25 по 139 (нечетная сторона), Дарабоз ана с N96 по 116е (четная сторона), с N93 по 109 (нечетная сторона), Кабанбай батыра с N56 по 64, Казахстанская с N1 по 109 (нечетная сторона), с N2 по 96/102, 104 (четная сторона), Курманова с N56 по 104 (четная сторона), с N97 по 135 (нечетная сторона), Матросова (полностью), Маяковского (полностью), Некрасова (полностью), Попова с N15 по 49 (нечетная сторона), с N30 по 66 (четная сторона), Талкибаева с N57 по 83 (нечетная сторона), с N52 по 80 (четная сторона), Чкалова с N35 по 49 (нечетная сторона), Шевченко с N1 по 115 (нечетная сторона), с N2 по 124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860 (закрытый)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Гаухар ана N87, Талдыкорганская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городская поликлиника, городская инфекционная больница, кардиологический и диагностический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Тауелсыздык N62, средняя школа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Айтыкова с N26 по 42б (четная сторона), Гаухар ана с N91 по 97 (нечетная сторона), с N128 по 136 (четная сторона), Дарабоз ана с N111 по 119 (нечетная сторона), с N118 по132 (четная сторона), Есетова (полностью), Жасталап (полностью), Желтоксан с N18а по 128 (четная сторона), с N21 по 161 (нечетная сторона), Кабанбай батыра с N66 по 114 (четная сторона), с N61 по 129 (нечетная сторона), Курманова с N106 по 130 (четная сторона), с N139 по 153 (нечетная сторона), Маметовой с N2 по 52 (четная сторона), с N1 по 9 (нечетная сторона), Орманова с N1 по 19 (нечетная сторона), с N2 по 30 (четная сторона), Пугачева с N75 по 109 (нечетная сторона) с N76 по 108 (четная сторона), Рустембекова N1, 13, 3/15 (нечетная сторона), с N2 по 26 (четная сторона), Талкибаева с N80 по 96 (четная сторона), с N89 по 99 (нечетная сторона), Тауелсыздык с N56 по 98 (четная сторона), Тургенева (полностью), Циолковского с N79 по 107 (нечетная сторона), Шахворостова с N173 по 287 (нечетная сторона), с N180 по 240 (четная сторона), Щорса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Алдабергенова N120, средняя школа-лицей N 5 имени Ломоносова.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Алдабергенова с N71 по 119 (нечетная сторона), Асановой с N1 по 93 (нечетная сторона), с N58 по 82 (четная сторона), Гагарина с N2 по 106/110 (четная сторона), N118, с N1 по 105 (нечетная сторона), Гаухар ана с N138 по 182 (четная сторона), с N101 по 151 (нечетная сторона), Глинки (полностью), Дарабоз ана с N134 по 172 (четная сторона), с N121 по 161 (нечетная сторона), Желтоксан с N2 по 18 (четная сторона), Кабанбай батыра с N116 по 156 (четная сторона), с N131 по 157 (нечетная сторона), Калиева с N1 по 79 (нечетная сторона), с N2 по 90 (четная сторона), Курманова с N132 по 172 (четная сторона), с N155 по 203 (нечетная сторона), Пархоменко (полностью), Тауелсыздык с N102 по 118 (четная сторона), Тимирязева (полностью), учебное хозяйство зооветтехникума.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Тауелсыздык N173, Талдыкорганский колледж сервиса и новых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Алдабергенова с N2 по 124 (четная сторона), с N5 по 69 (нечетная сторона), Алтын дан (полностью), Асановой с N2 по 56 (четная сторона), Бейбитшилик (полностью), Гаухар ана с N184 по 226 (четная сторона), с N153 по 161 (нечетная сторона), Дарабоз ана N163, N167, N169, N174, N176, Жапсарбаевой (полностью), Кабанбай батыра с N158 по 170 (четная сторона), N159, N253,N438 (нечетная сторона), Кастеева (полностью), Курманова с N174 по 204 (четная сторона), с N205 по 219 (нечетная сторона), Милованова (полностью), Сыпатаева с N1 по 75 (нечетная сторона), с N2 по 40 (четная сторона), Тауелсыздык N173 (Талдыкорганский колледж сервиса и новых технологий), N175, N175а, N177, N223 (нечетная сторона), N120, N122, N124, N134, N172, N218, N226 (четная сторона), Халтурина (полностью), микрорайон "Жетысу", дома с N1 по 3, с N29 по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"Жетысу" N15, средняя школа-гимназия N 10 имени Валиханова.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"Жетысу" дома с N4 по 28, 35, 37, 1 военный городок, дома с N1 по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Жансугурова N226, Талдыкорганский политехнический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Алдабергенова с N126 по 150 (четная сторона), с N139 по 193 (нечетная сторона), Асановой с N84 по 124 (четная сторона), с N95 по 133 (нечетная сторона), Гагарина с N120 по 168 (четная сторона), с N107 по 141 (нечетная сторона), N139/147, Жампеисова (полностью), Жансугурова с N166 по 228 (четная сторона), Желтоксан с N130 по 168 (четная сторона), с N163 по 203 (нечетная сторона), Калиева с N92 по 132 (четная сторона), с N91 по 129 (нечетная сторона), Котовского (полностью), Маметовой с N54 по 96 (четная сторона), с N11 по 51 (нечетная сторона), Рустембекова с N28 по 72 (четная сторона), Тауелсыздык с N137 по 173а (12-этаж) (нечетная сторона), Толебаева с N152 по 204 (четная сторона), с N143 по 231 (нечетная сторона), 1 военный городок, дома с N4 по 6, N8.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Казахстанская N138/142, средняя школа-гимназия N 1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Казахстанская N106, N108, N110 (четная сторона), N125, 127/129 (нечетная сторона), Орманова с N32 по 46 (четная сторона), с N21/33 по 45 (нечетная сторона), Пржевальского (полностью), Рустембекова с N19 по 31 (нечетная сторона), Сапиева с N2 по 58 (четная сторона), с N1 по 89 (нечетная сторона), Тауелсыздык с N97 по N135, N127/131, N105/125, N127/133 (нечетная сторона), Толебаева с N102 по 144 (четная сторона), Шевченко N140, микрорайон "Достык" дома N21/33, с N22 по 25, N125, N127/129.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Биржан-Сал N108, средняя школа-лицей N18 имени Жолбарысулы.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Жансугурова с N106 по 164 (четная сторона), Казахстанская N133/141, N143/147, N143/151, Орманова с N48 по 56 (четная сторона), N51/55, N56/70, Рустембекова с N43 по 51 (нечетная сторона), Сапиева с N60 по 86 (четная сторона), с N91 по 117 (нечетная сторона), Тауелсыздык N91/95, Толебаева N100, N123 по 141 (нечетная сторона), N87/89, N101, Шевченко с N134 по 150 (четная сторона), микрорайон "Достык" дома N21, N47, N49.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Тауелсыздык N75, Алматинский областной территориальный комитет госимущества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Аксуская с N3 по 59 (нечетная сторона), Акын Сара с N120 по 154 (четная сторона), Биржан Сал с N68 по 82, N102, N104, N114/118 (четная сторона), с N55 по 89 (нечетная сторона), Жунгарская (полностью), Жансугурова с N86 по 102 (четная сторона), Кабанбай батыра с N35 по 59 (нечетная сторона), Тауелсыздык с N40 по 54 (четная сторона), с N75 по 87 (нечетная сторона), Толебаева N84, 86, Шевченко с N128 по 132 (четная сторона), с N117 по 143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Тауелсыздык N67, Дворец культуры имени Жансугурова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Абая с N226 по 252 (четная сторона), с N213 по 235 (нечетная сторона), Абылай хана с N72 по 112 (четная сторона), с N71 по 113 (нечетная сторона), Акын Сара с N101 по 131, N131а, б, в, N137 (нечетная сторона), Балпык би с N2 по 48 (четная сторона), с N1 по 37 (нечетная сторона), Гаухар ана с N2 по 92 (четная сторона), с N1 по 81 (нечетная сторона), Дарабоз ана с N2 по 94 (четная сторона), с N1 по 91 (нечетная сторона), Кабанбай батыра с N2 по 54 (четная сторона), Курманова с N1 по 89 (нечетная сторона), переулки Алатау, Жана турмыс, Когалды, Каркара, Талдыкорганский, Тельмана, Шыгыс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Абылай хана N150, специализированный лицей экономики и бизнеса N24 имени Арына для одаренных детей с обучением на трех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Абая N254, N256, N264/270, с N272 по 280 (четная сторона), с N239 по 253 (нечетная сторона), Абылай хана с N126 по 160/164 (четная сторона), с N115 по 145 (нечетная сторона), Акын Сара с N155 по 171 (нечетная сторона), Балпык би с N56 по 106 (четная сторона), с N39 по 115 (нечетная сторона), Гайдара (полностью), Ескельды би с N1 по 83 (нечетная сторона), с N2 по 78 (четная сторона), Жансугурова с N2 по 36, N58/66, N68/70, N80/84 (четная сторона), с N1 по 69 (нечетная сторона), Жапарова (полностью), Кабанбай батыра с N1 по 31 (нечетная сторона), Каблиса жырау с N2 по 62 (четная сторона), с N1 по 71 (нечетная сторона), Каратальская с N2 по 58 (четная сторона), Кутузова (полностью), Пушкина с N1 по 101 (нечетная сторона), с N2 по 96 (четная сторона), Тауелсыздык с N2 по 38 (четная сторона), с N1 по 73 (нечетная сторона), Толебаева с N 2 по 76 (четная сторона), с N1 по 69 (нечетная сторона), Избасарова с N2 по 20 (четная сторона), с N1 по 15 (нечетная сторона), переулки Мамыр, Мукатова, Парковского (полностью), микрорайон Каратал N1, N2, N12, N13, N16, N20, N22, N22а, N28.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Жансугурова N187а, Жетысуский государственный университет имени Жансугурова.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Балапанова (полностью), Жансугурова с N183 по 231(нечетная сторона), по Уштобинской трассе дома N185, N201, Каблиса жырау N213, N213а, б, N215, микрорайон "Гарышкер" с N1 по 3, N3б, с N6 по 11, 1 военный городок, дома N7, с N9 по 27, общежитие "Украина".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Каблиса Жырау N211, Талдыкорганский агротехнический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Алдабергенова с N152 по 198 (четная сторона), с N211 по 247 (нечетная сторона), Асановой с N 126 по 146 (четная сторона), с N135 по 191 (нечетная сторона), Байгожина (полностью), Байтуганова (полностью), Гагарина с N170 по 230 (четная сторона), с N161 по 203 (нечетная сторона), Жабаева с N222 по 250 (четная сторона), с N215 по 231 (нечетная сторона), Жансугурова с N165 по 181, N173/175 (нечетная сторона), Каблиса жырау с N176 по 206 (четная сторона), с N185 по 211а, б, в, е, ж (нечетная сторона), Нестерева (полностью), Сыпатаева с N77 по 115 (нечетная сторона), с N42 по 50 (четная сторона), Валиханова с N204 по 268 (четная сторона), с N181 по 195 (нечетная сторона), микрорайон "Гарышкер" с N14 по 20, N20/22, N21, с N24 по 31, N33, N34, N37, N36/38.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Каблиса жырау N174, средняя школа N13.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Байконыр (полностью), Горького (полностью), Жабаева с N156 по 220 (четная сторона), с N153 по 213 (нечетная сторона), Жансугурова с N131 по 163 (нечетная сторона), Желтоксан с N205 по 257а (нечетная сторона), с N170 по 220 (четная сторона), Исмайлова (полностью), Каблиса жырау с N134 по 170 (четная сторона), с N131 по 183 (нечетная сторона), Казахстанская с N114 по 202 (четная сторона), Казыбаева (полностью), Калиева с N132 по 170 (четная сторона), с N131 по 169 (нечетная сторона), Костенко (полностью), Маметовой с N98 по 146 (четная сторона), с N53 по 95 (нечетная сторона), Орманова с N72 по 160 (четная сторона), с N61 по 131 (нечетная сторона), Островского (полностью), Рустембекова с N84 по 136, N152, N158, N188 (четная сторона), с N53 по 147 (нечетная сторона), Сапиева с N88 по 126 (четная сторона), с N119 по 167 (нечетная сторона), Толстого (полностью), Валиханова с N156 по 202 (четная сторона), с N141 по 179 (нечетная сторона), потребительский кооператив садоводов "Красный камень".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Жансугурова N91/97, средняя школа-интернат N3 имени Ракишева.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Абая с N282 по 316 (четная сторона), с N255 по 283 (нечетная сторона), Абылай хана с N182 по 208 (четная сторона), Аксуская с N48 по 86 (четная сторона), с N61 по 101 (нечетная сторона), Акын Сара с N164 по 188 (четная сторона), с N181 по 203 (нечетная сторона), Амангельды с N1 по 43 (нечетная сторона), с N2 по 42 (четная сторона), Балхашская (полностью), Биржан Сал с N122/128 по 156 (четная сторона), с N101 по 125 (нечетная сторона), Грибоедова с N2 по 12 (четная сторона), Жабаева с N80 по 154 (четная сторона), Жансугурова с N71 по 129 (нечетная сторона), Каблиса Жырау с N64 по 132 (четная сторона), с N73 по 129 (нечетная сторона), Казахстанская с N149 по 187 (нечетная сторона), Ломоносова (полностью), Чайковского (полностью), Чернышевского (полностью), Шевченко с N152 по 188 (четная сторона), с N147 по 181 (нечетная сторона), переулок Онтустик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875 (закрытый)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Абая N316, областной онкологический диспансер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онкологический, наркологический, психоневрологический, туберкулезный, кожновенерологический диспансера, изолятор временного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Абая N297, департамент экологии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Абая с N318 по 368 (четная сторона), с N285 по 327 (нечетная сторона), Абылай хана с N210 по 296 (четная сторона), Аксуская с N88 по 142 (четная сторона), с N103 по 155 (нечетная сторона), Акын Сара с N194 по 252, N258 (четная сторона), с N205 по 261 (нечетная сторона), Амангельды с N44 по 90 (четная сторона), с N45 по 101, N105 (нечетная сторона), Берентаева (полностью), Биржан Сал с N158 по 210 (четная сторона), с N129 по 181, N189, N213, N265 (нечетная сторона), Грибоедова с N14 по 38 (четная сторона), Жабаева с N81 по 153 (нечетная сторона), Жамбыла (полностью), Казахстанская с N189 по 241 (нечетная сторона), Лермонтова (полностью), Сланова с N78 по 130, N162 (четная сторона), с N65 по 123 (нечетная сторона), Тынышбаева с N86 по 120 (четная сторона), Шевченко с N190 по 240, N302 (четная сторона), с N183 по 219, N221 (нечетная сторона), Валиханова с N76 по 154 (четная сторона), с N71 по 137 (нечетная сторона), переулки Алтын Орда, Темир жол, Теректы (полностью), потребительский кооператив садоводов "Уйтас".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Абылай хана N149, средняя школа N7 имени Ушинского.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Абылай хана с N153 по 191 (нечетная сторона), Акбастау (полностью), Амиргалиева с N2 по 34 (четная сторона), с N1 по 33 (нечетная сторона), Балпык би с N108 по 152 (четная сторона), с N117 по 171 (нечетная сторона), Белинского (полностью), Ескельды би с N80 по 124 (четная сторона), с N85 по 131 (нечетная сторона), Жабаева с N2 по 78 (четная сторона), с N1 по 79 (нечетная сторона), Каратальская с N60 по 278 (четная сторона), с N1 по 173 (нечетная сторона), Куншыгыс (полностью), Майстрюка с N2 по 36 (четная сторона), с N1 по 41 (нечетная сторона), Панфилова с N1 по 19 (нечетная сторона), с N2 по 20 (четная сторона), Пушкина с N98 по 156 (четная сторона), с N103 по 153 (нечетная сторона), Сланова с N2 по 42 (четная сторона), с N1 по 31 (нечетная сторона), Валиханова с N1 по 37 (нечетная сторона), с N2 по 74 (четная сторона), Фрунзе с N1 по 21 (нечетная сторона), с N2 по 22 (четная сторона), Избасарова с N22 по 100 (четная сторона), с N17 по 85 (нечетная сторона), переулок Байшешек (полностью), Юго-Восточный жилой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Пушкина N205, средняя школа N6 имени Макаренко.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8-наурыз (полностью), Абылай хана с N193 по 257а (нечетная сторона), Амиргалиева с N36 по 54 (четная сторона), Ауезова (полностью), Балпык би с N154 по 260 (четная сторона), с N173 по 283 (нечетная сторона), Гоголя (полностью), Ескельды би с N126 по 208 (четная сторона), с N133 по 251а (нечетная сторона), Красина (полностью), Койшыбекова (полностью), Майстрюка с N38 по 90 (четная сторона), с N43 по 135 (нечетная сторона), Панфилова с N22 по 112 (четная сторона), с N21 по 125 (нечетная сторона), Покрышкина с N26 по 46 (четная сторона), Пушкина с N158 по 274 (четная сторона), с N155 по 225 (нечетная сторона), Сланова с N44 по 76 (четная сторона), с N33 по 63 (нечетная сторона), Тынышпаева с N2 по 82 (четная сторона), с N1 по 57 (нечетная сторона), Валиханова с N39 по 69 (нечетная сторона), Фрунзе с N24 по 80 (четная сторона), с N23 по 89 (нечетная сторона), Избасарова с N102 по 292 (четная сторона), с N87 по 267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Кивилева N6, средняя школа N6 имени Макаренко (блок начальных классов).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Абылай хана с N259 по 361 (нечетная сторона), Байсеитовой (полностью), Балпык би с N262 по 322, N330 (четная сторона), с N285 по 351, N519 (нечетная сторона), Герцена (полностью), Гидроузел (полностью), Ескельды би с N210 по 298 (четная сторона), с N253 по 333 (нечетная сторона), Жангельдина (полностью), Жандосова (полностью), Кивилева (полностью), Кошевого (полностью), Лазо (полностью), Майстрюка с N92 по 258 (четная сторона), с N137 по 345 (нечетная сторона), Мадениет (полностью), Невского (полностью), Поддубного (полностью), Покрышкина с N2 по 24 (четная сторона), с N1 по 31 (нечетная сторона), Пушкина с N276 по 296 (четная сторона), с N227 по 351 (нечетная сторона), Сейфуллина (полностью), Семашко (полностью), Хан танири (полностью), переулок Темирказык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"Каратал" N46, средняя школа N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"Каратал" дома N6а, 6б, 6в, с N7 по 9, N10а, 10б, 14а, 14б, 14в, 14г, 14д, 15,17а, 17б, 17в, 18/1, 18/2, 19а, 19б, 31, 34, 35, 36, 37, 37а, 40, 40а, 42, 43а, 43б, 43в, 44, 44а, 44б, 45а, 45б, 45в, 49а, 55, 55а, 55б, 56, 56а, 56в, 56г, 57, 57а, 59, 59б, 59в, 60а, 60б, 61, 61а, 63, 64, 116,120.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N881 (закрытый)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Ескельды би N238, областная больница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областная больница, областная детская больница, перинатальный центр, медицинские центры "Нур-Авиценум", "Кайнар", "Шипагер", "Жансая".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"Самал" N44, средняя школа-гимназия N12 (западное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"Самал" дома с N22 по 45, 45а.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"Самал" N44, средняя школа-гимназия N 12 (северное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"Самал" дома с N4 по 6, N11а, 12а, 13, 13а, 14, 14а, 15, 16, 16а, с N17 по 21, 46, N6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"Жастар", улица Конаева N49, средняя школа-гимназия N14 (северное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"Самал" дома N1а, с N7 по 9, N9а, N10, N12, микрорайон "Жастар" дома с N22 по 34, 35, 35а, 36, 36а, 36б, 39а, 49, 57,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Желтоксан N220, Жетысуский государственный университет имени Жансугурова.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Абылай хана с N266 по 290 (четная сторона), Алмалы (полностью), Конаева (полностью), Медеу (полностью), Ракишева (полностью), дома на территории специального городка, микрорайон "Жастар" дома N1, 1а, 2, с N3 по 7, 7а, 8, 9, 10, 14, 14а, 15, 16, 16а, 17, 18, 20, 69/72,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"Жастар" N49, средняя школа-гимназия N14 (южное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"Жастар" дома N13, 13а, 21, 21а, 40, 42, 42а, 42б, 42в, 42г, 43, 44, 47, 48, детский дом "Айналайын" (Жастар, 46), микрорайон "Самал" дома с N1 по 3, 3а, 10а, 10б, 11, 11б, 12б.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"Жастар" N52, средняя школа-гимназия N16.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"Жастар" дома N37, 38, 39, с N60 по 69, 60/62, 69/71, с N74 по 78, 78а, 63/64, 63/66, 74/77.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"Мушелтой" N144, средняя школа N17.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"Мушелтой" дома N12а, с N16 по 22, 25, 25а, с N27 по 31, с N33 по37, отделение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"Мушелтой" N14, средняя школа-гимназия N19 имени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микрорайоны "Мушелтой" дома с N1 по 9, 12, с N38 по 42, микрорайон "Гарышкер" N4, 4а, 4б, 4в, 4г, 4д, 5, 5а, 5б, 5в, 5г, дома жилого квартала завода свинцовых аккумуляторов, N7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Еркин, микрорайон "Коктал", улица Шевченко N16, средняя школа N11 имени Берликожанова.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Еркин, микрорайон "Коктал", потребительские кооперативы садоводов "Ключи", "Ащибулак", "Алмалы".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Еркин, улица Болашак N20, Алматинский областной профессионально-технический учебный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Еркин, улицы: Ащибулак, Бесшатыр, Берликожанова, Болашак, Булакты, Казахстанская, Каратальская, Курмангазы, Момышулы (полностью), переулки Балыкты (полностью), Береке с N3 по 7 (нечетная), N4 (четная), Кенжебаева N9, N11 (нечетная), N6, N16, N18 (четная), Карасу (полностью), Темиртекулы N7, N9, N15, N17 (нечетная сторона), N8, N10 (четная).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Еркин, улица Кенжебаева N1, клуб-библиотека.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Еркин, улицы: Абая, Акажанулы, Гагарина, Жамбыла, Женис, Кемеращы, Мерекенова, Сарыбулак, Сулеева (полностью), переулки Береке N2, N6, Кенжебаева с N1 по 7 (нечетная), с N2 по 12 (четная), Темиртекулы с N1 по 5, N11, N19, N21 (нечетная), с N2 по 6 (четная), отделение N3.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"Восточный", 9 площадка, средняя школа N15 (южное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микрорайон "Восточный" улицы: Алмалыбак, Актерек, Айдарлы, Аманжолова, А.Ружевой, Безродного, Билим, Виноградова, Ворошилова, Дутова, Есбатырова, Есболатова, Жылысай, Карагайлы, Кашаубаева, Кожабергенова, Козыбаева, Кусаинова, Майлина, Мечникова, Нур, Оланцева, Пастера, Розыбакиева, Салтанат, Сенгирбаева, Степанова, Сурикова, Теребаева, Тольятти, Толебаева, Чанышева, Шадрина, Шаляпина, Шолохова (полностью), Восточная промышленная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Отенай, улица Абжалиевой N34,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Отенай, улицы: Алатау, Алматы, Базарбаева, Жаксыгельдинова, Жаналык, Жарык, Жастар, Жасулан, Кадыржанова, Карамурзанова, Солнечная, Слямова, Талдыкорган, Тунгатова, Валиханова, Хван, Шевченко, Ыбраймолдаева (полностью), переулки Жетысу, Жеруйык, Тан нуры, Улытау (полностью), Новостройка 1, 2, 3, село Пригородное.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Отенай, улица Тунгатова N18, средняя школа N21.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Отенай, улицы: Абая, Абжалиева, Амангельды, Байконыр, Бейбитшилик, Бирлик, Гоголя, Гульдер, Достык, Жамбыла, Жансугурова, Женис, Карасай батыра, Нурпеисова, Оркен, Пушкина, Садовая, Терешковой, Таншолпан, Шайкорган (полностью), переулки Алтай, Енбекши, Ынтымак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Енбек, улица Панфилова N1, средняя школа N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Енбек, участок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Мойнак, улица Акбулак N23, средняя школа N23.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Мойнак.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898 (закрытый)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воинская часть N18404.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войсковые части расположенные на территории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микрорайон "Восточный", 9 площадка, средняя школа N15 (северное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9 площадка, общежитие воинской части, "Восточный" микрорайон улицы: Есенина, Жансугурова, Короленко, Курчатова, Масанчи, Муратбаева, Шаталова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Талдыкорган, улица Кабанбай батыра N180, средняя школа N25.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Талдыкорган, улицы: Бактыбая, Ли, Оркениет, Сикымова, Чехова (полностью), Северо-западный, Западный жилые районы, потребительские кооперативы садоводов "Мерекелик", "Каратал", "Сарыбулак", "Сары-Арка", "Шайкорган".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