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87da" w14:textId="f328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2013 года N 193 "О бюджете города Талдыкорган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07 февраля 2014 года N 199. Зарегистрировано Департаментом юстиции Алматинской области 14 февраля 2014 года N 2578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 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23 декабря 2013 года N 193 "О бюджете города Талдыкорган на 2014-2016 годы" (зарегистрировано в Реестре государственной регистрации нормативных правовых актов 30 декабря 2013 года за N 2540, опубликовано в газете "Талдыкорган" от 10 января 2014 года N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"24045042" заменить на цифру "25647766",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"22219305" заменить на цифру "23822029".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"24336439" заменить на цифру "25902313".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"55000" заменить на цифру "71000".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"-353255" заменить на цифру "-332405".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"353255" заменить на цифру "332405".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сессии                               Б. Аркабаев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февраля 2014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 от 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199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193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3"/>
        <w:gridCol w:w="693"/>
        <w:gridCol w:w="9393"/>
        <w:gridCol w:w="23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25647766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1539819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395711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23822029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23822029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93"/>
        <w:gridCol w:w="693"/>
        <w:gridCol w:w="8613"/>
        <w:gridCol w:w="23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25902313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1198227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8225468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3439577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3773986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847982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695767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18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12414369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8227728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2757872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5013573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2281471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2225489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1905170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1304514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1162839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141675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596394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93"/>
        <w:gridCol w:w="753"/>
        <w:gridCol w:w="845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73"/>
        <w:gridCol w:w="9033"/>
        <w:gridCol w:w="23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793"/>
        <w:gridCol w:w="8313"/>
        <w:gridCol w:w="22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8853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-332405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33"/>
        <w:gridCol w:w="773"/>
        <w:gridCol w:w="8433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