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db444" w14:textId="ffdb4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поддержки 
предпринимательской деятельности Алматинской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19 сентября 2014 года № 338. Зарегистрировано Департаментом юстиции Алматинской области 28 октября 2014 года № 2899. Утратило силу постановлением акимата Алматинской области от 25 иня 2015 года № 266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Алматинской области от 25.06.2015 № 266.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мая 2014 года № 434 "Об утверждении стандартов государственных услуг, оказываемых в сфере поддержки предпринимательской деятельности",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субсидирования ставки вознаграждения в рамках программы "Дорожная карта бизнеса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гарантий в рамках программы "Дорожная карта бизнеса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грантов в рамках программы "Дорожная карта бизнеса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поддержки по развитию производственной (индустриальной) инфраструктуры в рамках программы "Дорожная карта бизнеса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грантов в рамках программы "Развитие моногородов на 2012 – 2020 годы";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субсидирования ставки вознаграждения в рамках программы "Развитие моногородов на 2012 – 2020 годы";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поддержки по развитию производственной (индустриальной) инфраструктуры в рамках программы "Развитие моногородов на 2012 – 2020 годы";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микрокредитов в рамках программы "Развитие моногородов на 2012-2020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Турдалиева Серика Мелисовича.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Алматинской области                   А. Баталов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сентября 2014 года № 338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"Предоставление субсидирования</w:t>
      </w:r>
      <w:r>
        <w:br/>
      </w:r>
      <w:r>
        <w:rPr>
          <w:rFonts w:ascii="Times New Roman"/>
          <w:b/>
          <w:i w:val="false"/>
          <w:color w:val="000000"/>
        </w:rPr>
        <w:t>
ставки вознаграждения в рамках программы "Дорожная карта</w:t>
      </w:r>
      <w:r>
        <w:br/>
      </w:r>
      <w:r>
        <w:rPr>
          <w:rFonts w:ascii="Times New Roman"/>
          <w:b/>
          <w:i w:val="false"/>
          <w:color w:val="000000"/>
        </w:rPr>
        <w:t>
бизнеса 2020"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"Предоставление субсидирования ставки вознаграждения в рамках программы "Дорожная карта бизнеса 2020" (далее – государственная услуга) оказывается на бесплатной основе физическим и юридическим лицам (далее – услугополучатель) государственным учреждением "Управление предпринимательства Алматинской области"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основании стандарта государственной услуги "Предоставление субсидирования ставки вознаграждения в рамках программы "Дорожная карта бизнеса 2020", утвержденного постановлением Правительства Республики Казахстан от 4 мая 2014 года № 434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 выписка из протокола заседания Регионального координационного совета.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Основанием для начала процедуры (действия) по оказанию государственной услуги является обращение услугополучателя (либо его представителя по доверенности) с пакетом документов, согласно пункту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документов, направление руководителю услугодателя. Длительность – не более 30 (тридцати) минут. Результат – прием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исполнителя. Длительность – не более 30 (тридцати) минут. Результат – определение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полноты предоставленных документов, подготовка и составление списка проектов, направление списка проектов на рассмотрение Регионального координационного совета (далее – РКС). Длительность – не более 5 (пяти) календарных дней. Результат – направление списка проектов на рассмотрение РКС;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рассмотрение проектов и оформление протокола заседания РКС. Длительность – не более 8 (восьми) календарных дней. Результат – протокол заседания РКС;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выдача выписки из протокола заседания РКС услугополучателю. Длительность – не более 30 (тридцати) минут. Результат – запись в журнале регистрации о выдаче результата государственной услуги и роспись услугополучателя о получении государственной услуги.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приложении настоящего регламента "Справочнике бизнес – процессов оказания государственной услуги".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"Предоставление субсидирования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ставки вознаграждения в рамках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программы "Дорожная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карта бизнеса 2020"</w:t>
      </w:r>
    </w:p>
    <w:bookmarkEnd w:id="6"/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"Предоставление субсидирования ставки вознаграждения в рамках</w:t>
      </w:r>
      <w:r>
        <w:br/>
      </w:r>
      <w:r>
        <w:rPr>
          <w:rFonts w:ascii="Times New Roman"/>
          <w:b/>
          <w:i w:val="false"/>
          <w:color w:val="000000"/>
        </w:rPr>
        <w:t>
программы "Дорожная карта бизнеса 2020"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8610600" cy="930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10600" cy="930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сентября 2014 года № 338</w:t>
      </w:r>
    </w:p>
    <w:bookmarkEnd w:id="8"/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"Предоставление гарантий в</w:t>
      </w:r>
      <w:r>
        <w:br/>
      </w:r>
      <w:r>
        <w:rPr>
          <w:rFonts w:ascii="Times New Roman"/>
          <w:b/>
          <w:i w:val="false"/>
          <w:color w:val="000000"/>
        </w:rPr>
        <w:t>
рамках программы "Дорожная карта бизнеса 2020"</w:t>
      </w:r>
    </w:p>
    <w:bookmarkEnd w:id="9"/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1.Общие положения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"Предоставление гарантий в рамках программы "Дорожная карта бизнеса 2020" (далее – государственная услуга) оказывается на бесплатной основе физическим и юридическим лицам (далее – услугополучатель) государственным учреждением "Управление предпринимательства Алматинской области"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основании стандарта государственной услуги "Предоставление гарантий в рамках программы "Дорожная карта бизнеса 2020", утвержденного постановлением Правительства Республики Казахстан от 4 мая 2014 года № 434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 выписка из протокола заседания Регионального координационного совета.</w:t>
      </w:r>
    </w:p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Основанием для начала процедуры (действия) по оказанию государственной услуги является обращение услугополучателя (либо его представителя по доверенности) с пакетом документов, согласно пункту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документов, направление руководителю услугодателя. Длительность – не более 30 (тридцати) минут. Результат – прием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исполнителя. Длительность – не более 30 (тридцати) минут. Результат – определение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полноты предоставленных документов, подготовка и составление списка проектов, направление списка проектов на рассмотрение Регионального координационного совета (далее – РКС). Длительность – не более 5 (пяти) календарных дней. Результат – направление списка проектов на рассмотрение РКС;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рассмотрение проектов и оформление протокола заседания РКС. Длительность – не более 8 (восьми) календарных дней. Результат – протокол заседания РКС;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выдача выписки из протокола заседания РКС услугополучателю. Длительность – не более 30 (тридцати) минут. Результат – запись в журнале регистрации о выдаче и роспись услугополучателя о получении государственной услуги.</w:t>
      </w:r>
    </w:p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приложении настоящего регламента "Справочнике бизнес – процессов оказания государственной услуги".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"Предоставление гарантий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рамках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"Дорожная карта бизнеса 2020"</w:t>
      </w:r>
    </w:p>
    <w:bookmarkEnd w:id="13"/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"Предоставление гарантий в рамках программы "Дорожная карта</w:t>
      </w:r>
      <w:r>
        <w:br/>
      </w:r>
      <w:r>
        <w:rPr>
          <w:rFonts w:ascii="Times New Roman"/>
          <w:b/>
          <w:i w:val="false"/>
          <w:color w:val="000000"/>
        </w:rPr>
        <w:t>
бизнеса 2020"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8610600" cy="930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10600" cy="930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сентября 2014 года № 338</w:t>
      </w:r>
    </w:p>
    <w:bookmarkEnd w:id="15"/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"Предоставление грантов в</w:t>
      </w:r>
      <w:r>
        <w:br/>
      </w:r>
      <w:r>
        <w:rPr>
          <w:rFonts w:ascii="Times New Roman"/>
          <w:b/>
          <w:i w:val="false"/>
          <w:color w:val="000000"/>
        </w:rPr>
        <w:t>
рамках программы "Дорожная карта бизнеса 2020"</w:t>
      </w:r>
    </w:p>
    <w:bookmarkEnd w:id="16"/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"Предоставление грантов в рамках программы "Дорожная карта бизнеса 2020" (далее – государственная услуга) оказывается на бесплатной основе физическим и юридическим лицам (далее – услугополучатель) государственным учреждением "Управление предпринимательства Алматинской области"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основании стандарта государственной услуги "Предоставление грантов в рамках программы "Дорожная карта бизнеса 2020", утвержденного постановлением Правительства Республики Казахстан от 4 мая 2014 года № 434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 выписка из протокола заседания Регионального координационного совета.</w:t>
      </w:r>
    </w:p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Основанием для начала процедуры (действия) по оказанию государственной услуги является обращение услугополучателя (либо его представителя по доверенности) с пакетом документов, согласно пункту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документов, направление руководителю услугодателя. Длительность – не более 30 (тридцати) минут. Результат – прием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исполнителя. Длительность – не более 30 (тридцати) минут. Результат – определение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полноты предоставленных документов, подготовка и составление списка проектов, направление списка проектов на рассмотрение Регионального координационного совета (далее - РКС). Длительность – не более 5 (пяти) календарных дней. Результат – направление списка проектов на рассмотрение РКС;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рассмотрение проектов и оформление протокола заседания РКС. Длительность – не более 8 (восьми) календарных дней. Результат – протокол заседания РКС;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выдача выписки из протокола заседания РКС услугополучателю. Длительность – не более 30 (тридцати) минут. Результат – запись в журнале регистрации о выдаче результата государственной услуги и роспись услугополучателя о получении государственной услуги.</w:t>
      </w:r>
    </w:p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приложении настоящего регламента "Справочнике бизнес – процессов оказания государственной услуги".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"Предоставление грантов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рамках программы "Дорожная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карта бизнеса 2020"</w:t>
      </w:r>
    </w:p>
    <w:bookmarkEnd w:id="20"/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"Предоставление грантов в рамках программы "Дорожная карта</w:t>
      </w:r>
      <w:r>
        <w:br/>
      </w:r>
      <w:r>
        <w:rPr>
          <w:rFonts w:ascii="Times New Roman"/>
          <w:b/>
          <w:i w:val="false"/>
          <w:color w:val="000000"/>
        </w:rPr>
        <w:t>
бизнеса 2020"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8610600" cy="930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610600" cy="930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сентября 2014 года № 338</w:t>
      </w:r>
    </w:p>
    <w:bookmarkEnd w:id="22"/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"Предоставление поддержки по</w:t>
      </w:r>
      <w:r>
        <w:br/>
      </w:r>
      <w:r>
        <w:rPr>
          <w:rFonts w:ascii="Times New Roman"/>
          <w:b/>
          <w:i w:val="false"/>
          <w:color w:val="000000"/>
        </w:rPr>
        <w:t>
развитию производственной (индустриальной) инфраструктуры в</w:t>
      </w:r>
      <w:r>
        <w:br/>
      </w:r>
      <w:r>
        <w:rPr>
          <w:rFonts w:ascii="Times New Roman"/>
          <w:b/>
          <w:i w:val="false"/>
          <w:color w:val="000000"/>
        </w:rPr>
        <w:t>
рамках программы "Дорожная карта бизнеса 2020"</w:t>
      </w:r>
    </w:p>
    <w:bookmarkEnd w:id="23"/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"Предоставление поддержки по развитию производственной (индустриальной) инфраструктуры в рамках программы "Дорожная карта бизнеса 2020" (далее – государственная услуга) оказывается на бесплатной основе физическим и юридическим лицам (далее – услугополучатель) государственным учреждением "Управление предпринимательства Алматинской области"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основании стандарта государственной услуги "Предоставление поддержки по развитию производственной (индустриальной) инфраструктуры в рамках программы "Дорожная карта бизнеса 2020", утвержденного постановлением Правительства Республики Казахстан от 4 мая 2014 года № 434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 выписка из протокола заседания Регионального координационного совета.</w:t>
      </w:r>
    </w:p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Основанием для начала процедуры (действия) по оказанию государственной услуги является обращение услугополучателя (либо его представителя по доверенности) с пакетом документов, согласно пункту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документов, направление руководителю услугодателя. Длительность – не более 30 (тридцати) минут. Результат – прием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исполнителя. Длительность – не более 30 (тридцати) минут. Результат – определение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полноты предоставленных документов, подготовка и составление списка проектов, направление списка проектов на рассмотрение Регионального координационного совета (далее - РКС). Длительность – не более 5 (пяти) календарных дней. Результат – направление списка проектов на рассмотрение РКС;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рассмотрение проектов и оформление протокола заседания РКС. Длительность – не более 8 (восьми) календарных дней. Результат – протокол заседания РКС;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выдача выписки из протокола заседания РКС услугополучателю. Длительность – не более 30 (тридцати) минут. Результат – запись в журнале регистрации о выдаче результата государственной услуги и роспись услугополучателя о получении государственной услуги.</w:t>
      </w:r>
    </w:p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приложении настоящего регламента "Справочнике бизнес – процессов оказания государственной услуги".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"Предоставление поддержки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развитию производственной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(индустриальной) инфраструктуры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рамках программы "Дорожная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карта бизнеса 2020"</w:t>
      </w:r>
    </w:p>
    <w:bookmarkEnd w:id="27"/>
    <w:bookmarkStart w:name="z3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"Предоставление поддержки по развитию производственной</w:t>
      </w:r>
      <w:r>
        <w:br/>
      </w:r>
      <w:r>
        <w:rPr>
          <w:rFonts w:ascii="Times New Roman"/>
          <w:b/>
          <w:i w:val="false"/>
          <w:color w:val="000000"/>
        </w:rPr>
        <w:t>
(индустриальной) инфраструктуры в рамках программы "Дорожная</w:t>
      </w:r>
      <w:r>
        <w:br/>
      </w:r>
      <w:r>
        <w:rPr>
          <w:rFonts w:ascii="Times New Roman"/>
          <w:b/>
          <w:i w:val="false"/>
          <w:color w:val="000000"/>
        </w:rPr>
        <w:t>
карта бизнеса 2020"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8610600" cy="930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610600" cy="930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сентября 2014 года № 338</w:t>
      </w:r>
    </w:p>
    <w:bookmarkEnd w:id="29"/>
    <w:bookmarkStart w:name="z3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"Предоставление грантов в</w:t>
      </w:r>
      <w:r>
        <w:br/>
      </w:r>
      <w:r>
        <w:rPr>
          <w:rFonts w:ascii="Times New Roman"/>
          <w:b/>
          <w:i w:val="false"/>
          <w:color w:val="000000"/>
        </w:rPr>
        <w:t>
рамках программы "Развитие моногородов на 2012-2020 годы"</w:t>
      </w:r>
    </w:p>
    <w:bookmarkEnd w:id="30"/>
    <w:bookmarkStart w:name="z3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"Предоставление грантов в рамках программы "Развитие моногородов на 2012-2020 годы" (далее – государственная услуга) оказывается на бесплатной основе физическим и юридическим лицам (далее – услугополучатель) государственным учреждением "Управление предпринимательства Алматинской области"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основании стандарта государственной услуги "Предоставление грантов в рамках программы "Развитие моногородов на 2012-2020 годы", утвержденного постановлением Правительства Республики Казахстан от 4 мая 2014 года № 434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 выписка из протокола заседания Регионального координационного совета.</w:t>
      </w:r>
    </w:p>
    <w:bookmarkStart w:name="z3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Основанием для начала процедуры (действия) по оказанию государственной услуги является обращение услугополучателя (либо его представителя по доверенности) с пакетом документов, согласно пункту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документов, направление руководителю услугодателя. Длительность – не более 30 (тридцати) минут. Результат – прием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исполнителя. Длительность – не более 30 (тридцати) минут. Результат – определение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полноты предоставленных документов, подготовка и составление списка проектов, направление списка проектов на рассмотрение Регионального координационного совета (далее – РКС). Длительность – не более 5 (пяти) календарных дней. Результат – направление списка проектов на рассмотрение РКС;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рассмотрение проектов и оформление протокола заседания РКС. Длительность – не более 8 (восьми) календарных дней. Результат – протокол заседания РКС;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выдача выписки из протокола заседания РКС услугополучателю. Длительность – не более 30 (тридцати) минут. Результат – запись в журнале регистрации о выдаче результата государственной услуги и роспись услугополучателя о получении государственной услуги.</w:t>
      </w:r>
    </w:p>
    <w:bookmarkStart w:name="z3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приложении настоящего регламента "Справочнике бизнес – процессов оказания государственной услуги".</w:t>
      </w:r>
    </w:p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"Предоставление грантов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рамках программы "Развитие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моногородов на 2012-2020 годы"</w:t>
      </w:r>
    </w:p>
    <w:bookmarkEnd w:id="34"/>
    <w:bookmarkStart w:name="z3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"Предоставление грантов в рамках программы "Развитие</w:t>
      </w:r>
      <w:r>
        <w:br/>
      </w:r>
      <w:r>
        <w:rPr>
          <w:rFonts w:ascii="Times New Roman"/>
          <w:b/>
          <w:i w:val="false"/>
          <w:color w:val="000000"/>
        </w:rPr>
        <w:t>
моногородов на 2012-2020 годы"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8610600" cy="930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610600" cy="930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сентября 2014 года № 338</w:t>
      </w:r>
    </w:p>
    <w:bookmarkEnd w:id="36"/>
    <w:bookmarkStart w:name="z4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"Предоставление субсидирования</w:t>
      </w:r>
      <w:r>
        <w:br/>
      </w:r>
      <w:r>
        <w:rPr>
          <w:rFonts w:ascii="Times New Roman"/>
          <w:b/>
          <w:i w:val="false"/>
          <w:color w:val="000000"/>
        </w:rPr>
        <w:t>
ставки вознаграждения в рамках программы "Развитие моногородов</w:t>
      </w:r>
      <w:r>
        <w:br/>
      </w:r>
      <w:r>
        <w:rPr>
          <w:rFonts w:ascii="Times New Roman"/>
          <w:b/>
          <w:i w:val="false"/>
          <w:color w:val="000000"/>
        </w:rPr>
        <w:t>
на 2012 – 2020 годы"</w:t>
      </w:r>
    </w:p>
    <w:bookmarkEnd w:id="37"/>
    <w:bookmarkStart w:name="z4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"Предоставление субсидирования ставки вознаграждения в рамках программы "Развитие моногородов на 2012 – 2020 годы" (далее – государственная услуга) оказывается на бесплатной основе физическим и юридическим лицам (далее – услугополучатель) государственным учреждением "Управление предпринимательства Алматинской области"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основании стандарта государственной услуги "Предоставление субсидирования ставки вознаграждения в рамках программы "Развитие моногородов на 2012 – 2020 годы", утвержденного постановлением Правительства Республики Казахстан от 4 мая 2014 года № 434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 выписка из протокола заседания Регионального координационного совета.</w:t>
      </w:r>
    </w:p>
    <w:bookmarkStart w:name="z4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Основанием для начала процедуры (действия) по оказанию государственной услуги является обращение услугополучателя (либо его представителя по доверенности) с пакетом документов, согласно пункту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документов, направление руководителю услугодателя. Длительность – не более 30 (тридцати) минут. Результат – прием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исполнителя. Длительность – не более 30 (тридцати) минут. Результат – определение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полноты предоставленных документов, подготовка и составление списка проектов, направление списка проектов на рассмотрение Регионального координационного совета (далее - РКС). Длительность – не более 5 (пяти) календарных дней. Результат – направление списка проектов на рассмотрение РКС;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рассмотрение проектов и оформление протокола заседания РКС. Длительность – не более 8 (восьми) календарных дней. Результат – протокол заседания РКС;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выдача выписки из протокола заседания РКС услугополучателю. Длительность – не более 30 (тридцати) минут. Результат – запись в журнале регистрации о выдаче результата государственной услуги и роспись услугополучателя о получении государственной услуги.</w:t>
      </w:r>
    </w:p>
    <w:bookmarkStart w:name="z4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приложении настоящего регламента "Справочнике бизнес – процессов оказания государственной услуги".</w:t>
      </w:r>
    </w:p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"Предоставление субсидирования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ставки вознаграждения в рамках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программы "Развитие моногородов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 – 2020 годы"</w:t>
      </w:r>
    </w:p>
    <w:bookmarkEnd w:id="41"/>
    <w:bookmarkStart w:name="z4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Предоставление субсидирования ставки вознаграждения в рамках</w:t>
      </w:r>
      <w:r>
        <w:br/>
      </w:r>
      <w:r>
        <w:rPr>
          <w:rFonts w:ascii="Times New Roman"/>
          <w:b/>
          <w:i w:val="false"/>
          <w:color w:val="000000"/>
        </w:rPr>
        <w:t>
программы "Развитие моногородов на 2012 – 2020 годы"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8610600" cy="930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610600" cy="930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сентября 2014 года № 338</w:t>
      </w:r>
    </w:p>
    <w:bookmarkEnd w:id="43"/>
    <w:bookmarkStart w:name="z4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"Предоставление поддержки по</w:t>
      </w:r>
      <w:r>
        <w:br/>
      </w:r>
      <w:r>
        <w:rPr>
          <w:rFonts w:ascii="Times New Roman"/>
          <w:b/>
          <w:i w:val="false"/>
          <w:color w:val="000000"/>
        </w:rPr>
        <w:t>
развитию производственной (индустриальной) инфраструктуры в</w:t>
      </w:r>
      <w:r>
        <w:br/>
      </w:r>
      <w:r>
        <w:rPr>
          <w:rFonts w:ascii="Times New Roman"/>
          <w:b/>
          <w:i w:val="false"/>
          <w:color w:val="000000"/>
        </w:rPr>
        <w:t>
рамках программы "Развитие моногородов на 2012 – 2020 годы"</w:t>
      </w:r>
    </w:p>
    <w:bookmarkEnd w:id="44"/>
    <w:bookmarkStart w:name="z4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"Предоставление поддержки по развитию производственной (индустриальной) инфраструктуры в рамках программы "Развитие моногородов на 2012 – 2020 годы" (далее – государственная услуга) оказывается на бесплатной основе физическим и юридическим лицам (далее - услугополучатель) государственным учреждением "Управление предпринимательства Алматинской области"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основании стандарта государственной услуги "Предоставление поддержки по развитию производственной (индустриальной) инфраструктуры в рамках программы "Развитие моногородов на 2012 – 2020 годы", утвержденного постановлением Правительства Республики Казахстан от 4 мая 2014 года № 434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 выписка из протокола заседания Регионального координационного совета.</w:t>
      </w:r>
    </w:p>
    <w:bookmarkStart w:name="z5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Основанием для начала процедуры (действия) по оказанию государственной услуги является обращение услугополучателя (либо его представителя по доверенности) с пакетом документов, согласно пункту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документов, направление руководителю услугодателя. Длительность – не более 30 (тридцати) минут. Результат – прием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исполнителя. Длительность – не более 30 (тридцати) минут. Результат – определение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полноты предоставленных документов, подготовка и составление списка проектов, направление списка проектов на рассмотрение Регионального координационного совета (далее - РКС). Длительность – не более 5 (пяти) календарных дней. Результат – направление списка проектов на рассмотрение РКС;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рассмотрение проектов и оформление протокола заседания РКС. Длительность – не более 8 (восьми) календарных дней. Результат – протокол заседания РКС;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выдача выписки из протокола заседания РКС услугополучателю. Длительность – не более 30 (тридцати) минут. Результат – запись в журнале регистрации о выдаче результата государственной услуги и роспись услугополучателя о получении государственной услуги.</w:t>
      </w:r>
    </w:p>
    <w:bookmarkStart w:name="z5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приложении настоящего регламента "Справочнике бизнес – процессов оказания государственной услуги".</w:t>
      </w:r>
    </w:p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"Предоставление поддержки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развитию производственной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(индустриальной) инфраструктуры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рамках программы "Развитие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моногородов на 2012 – 2020 годы"</w:t>
      </w:r>
    </w:p>
    <w:bookmarkEnd w:id="48"/>
    <w:bookmarkStart w:name="z5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"Предоставление поддержки по развитию производственной</w:t>
      </w:r>
      <w:r>
        <w:br/>
      </w:r>
      <w:r>
        <w:rPr>
          <w:rFonts w:ascii="Times New Roman"/>
          <w:b/>
          <w:i w:val="false"/>
          <w:color w:val="000000"/>
        </w:rPr>
        <w:t>
(индустриальной) инфраструктуры в рамках программы "Развитие</w:t>
      </w:r>
      <w:r>
        <w:br/>
      </w:r>
      <w:r>
        <w:rPr>
          <w:rFonts w:ascii="Times New Roman"/>
          <w:b/>
          <w:i w:val="false"/>
          <w:color w:val="000000"/>
        </w:rPr>
        <w:t>
моногородов на 2012 – 2020 годы"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8623300" cy="930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623300" cy="930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сентября 2014 года № 338</w:t>
      </w:r>
    </w:p>
    <w:bookmarkEnd w:id="50"/>
    <w:bookmarkStart w:name="z5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"Предоставление микрокредитов</w:t>
      </w:r>
      <w:r>
        <w:br/>
      </w:r>
      <w:r>
        <w:rPr>
          <w:rFonts w:ascii="Times New Roman"/>
          <w:b/>
          <w:i w:val="false"/>
          <w:color w:val="000000"/>
        </w:rPr>
        <w:t>
в рамках программы "Развитие моногородов на 2012-2020 годы"</w:t>
      </w:r>
    </w:p>
    <w:bookmarkEnd w:id="51"/>
    <w:bookmarkStart w:name="z5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"Предоставление микрокредитов в рамках программы "Развитие моногородов на 2012-2020 годы" (далее – государственная услуга) оказывается на бесплатной основе физическим и юридическим лицам (далее – услугополучатель) отделами занятости и социальных программ районов и городов областного значения Алматинской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основании стандарта государственной услуги "Предоставление микрокредитов в рамках программы "Развитие моногородов на 2012-2020 годы", утвержденного постановлением Правительства Республики Казахстан от 4 мая 2014 года № 434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 социальный контракт.</w:t>
      </w:r>
    </w:p>
    <w:bookmarkStart w:name="z5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Основанием для начала процедуры (действия) по оказанию государственной услуги является обращение услугополучателя (либо его представителя по доверенности) с пакетом документов, согласно пункту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документов, направление руководителю услугодателя. Длительность – не более 30 (тридцати) минут. Результат – прием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исполнителя. Длительность – не более 30 (тридцати) минут. Результат – определение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полноты предоставленных документов, подготовка и составление списка проектов, направление списка проектов на рассмотрение отдела предпринимательства. Длительность – не более 5 (пяти) календарных дней. Результат – направление списка проектов на рассмотрение;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рассмотрение проектов и согласование. Длительность – не более 4 (четырех) календарных дней. Результат – письмо - согласование;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предоставление согласованных проектов в уполномоченную региональную организацию для дальнейшей проверки и финансирования. Длительность – не более 4 (четырех) календарных дней. Результат – составление социального контракта;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выдача социального контракта. Длительность – не более 30 (тридцати) минут. Результат – запись в журнале регистрации о выдаче и роспись услугополучателя о получении государственной услуги.</w:t>
      </w:r>
    </w:p>
    <w:bookmarkStart w:name="z5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приложении настоящего регламента "Справочнике бизнес – процессов оказания государственной услуги".</w:t>
      </w:r>
    </w:p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"Предоставление микрокредитов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рамках программы "Развитие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моногородов на 2012-2020 годы"</w:t>
      </w:r>
    </w:p>
    <w:bookmarkEnd w:id="55"/>
    <w:bookmarkStart w:name="z6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8636000" cy="1004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636000" cy="1004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