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e6c96" w14:textId="fae6c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области растениеводства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19 сентября 2014 года № 336. Зарегистрировано Департаментом юстиции Алматинской области 24 октября 2014 года № 2887. Утратило силу постановлением акимата Алматинской области от 15 сентября 2015 года № 413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Алматинской области от 15.09.2015 </w:t>
      </w:r>
      <w:r>
        <w:rPr>
          <w:rFonts w:ascii="Times New Roman"/>
          <w:b w:val="false"/>
          <w:i w:val="false"/>
          <w:color w:val="ff0000"/>
          <w:sz w:val="28"/>
        </w:rPr>
        <w:t>№ 413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июня 2014 года № 725 "Об утверждении стандартов государственных услуг в области растениеводства", акимат Алматинской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стоимости затрат на возделывание сельскохозяйственных культур в защищенном грунте";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стоимости затрат на закладку и выращивание (в том числе восстановление) многолетних насаждений плодово-ягодных культур и винограда";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стоимости удобрений (за исключением органических)";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области Досымбекова Тынышбая Досымбековича.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Алматинской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сентября 2014 года № 336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повышения</w:t>
      </w:r>
      <w:r>
        <w:br/>
      </w:r>
      <w:r>
        <w:rPr>
          <w:rFonts w:ascii="Times New Roman"/>
          <w:b/>
          <w:i w:val="false"/>
          <w:color w:val="000000"/>
        </w:rPr>
        <w:t>урожайности и качества продукции растениеводства, стоимости</w:t>
      </w:r>
      <w:r>
        <w:br/>
      </w:r>
      <w:r>
        <w:rPr>
          <w:rFonts w:ascii="Times New Roman"/>
          <w:b/>
          <w:i w:val="false"/>
          <w:color w:val="000000"/>
        </w:rPr>
        <w:t>горюче-смазочных материалов и других товарно-материальных</w:t>
      </w:r>
      <w:r>
        <w:br/>
      </w:r>
      <w:r>
        <w:rPr>
          <w:rFonts w:ascii="Times New Roman"/>
          <w:b/>
          <w:i w:val="false"/>
          <w:color w:val="000000"/>
        </w:rPr>
        <w:t>ценностей, необходимых для проведения весенне-полевых и</w:t>
      </w:r>
      <w:r>
        <w:br/>
      </w:r>
      <w:r>
        <w:rPr>
          <w:rFonts w:ascii="Times New Roman"/>
          <w:b/>
          <w:i w:val="false"/>
          <w:color w:val="000000"/>
        </w:rPr>
        <w:t>уборочных работ, путем субсидирования производства приоритетных</w:t>
      </w:r>
      <w:r>
        <w:br/>
      </w:r>
      <w:r>
        <w:rPr>
          <w:rFonts w:ascii="Times New Roman"/>
          <w:b/>
          <w:i w:val="false"/>
          <w:color w:val="000000"/>
        </w:rPr>
        <w:t>культур"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Государственная услуга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 (далее - государственная услуга) оказывается местными исполнительными органами области, районов и городов областного значения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услуга оказывается на основании стандарта государственной услуги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культур", утвержденного постановлением Правительства Республики Казахстан от 28 июня 2014 года № 725 (далее – Стандарт), а также на основании "Правил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грунте", утвержденных постановлением Правительства Республики Казахстан от 29 мая 2014 года № 575 (далее – Правила).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Результат оказания государственной услуги - предоставление в территориальное подразделение казначейства реестра счетов к оплате для дальнейшего перечисления причитающихся бюджетных субсидий на банковские счета услугополучателей (далее - реестр).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4.Основанием для начала процедуры (действия) по оказанию государственной услуги является обращение услугополучателя пакетом документов, указанных в пункте 9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Содержание каждой процедуры (действия), входящей в состав процесса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сотрудник канцелярии услугодателя регистрирует документы и предоставляет документы руководителю услугодателя (не более пятнадцати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услугодателя рассматривает и направляет документы исполнителю (не более пятнадцати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исполнитель рассматривает и предоставляет документы на рассмотрение межведомственной комиссии (далее - МВК), создаваемой решением акима района (города областного значения) ( далее – аким) для рассмотрения заявок и внесения предложений по утверждению списка сельхозтоваропроизводителей, подлежащих субсидированию из местного бюджета приоритетных сельскохозяйственных культур, и объемы субсидий и размера посевных площадей каждого сельхозтоваропроизводителя (не более двух рабочих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МВК рассматривает представленные заявки и направляет список услугополучателей на утверждение акиму (не более двух рабочих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аким утверждает и направляет список услугополучателей услугодателю (не более двух рабочих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исполнитель услугодателя в письменной форме уведомляет услугополучателей о принятых решениях (не более трех рабочих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исполнитель услугодателя проверяет документы и сводный реестр услугополучателей (не более двух рабочих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исполнитель услугодателя формирует ведомость и направляет реестр в территориальное подразделение казначейства (не более пяти рабочих дней).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Длительность выполнения каждой процедуры (действия) входящей в состав процесса оказания государственной услуги, согласно Правилам и пункту 4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Результатом процедуры (действия) по оказанию государственной услуги, который служит основанием для начала выполнения следующей процедуры (действия) является направление реестра в территориальное подразделение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услугодателей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МВК;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аким (города областного значения).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приложении к настоящему регламенту "Справочнике бизнес-процессов оказания государственной услуги"Приложение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"Субсидирование повышения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урожайности и качества продукции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растениеводства, стоимости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горюче-смазочных материалов и других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товарно-материальных ценностей,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необходимых для проведения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весенне-полевых и уборочных работ,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путем субсидирования производства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приоритетных культур"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10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10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Алматинской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сентября 2014 года № 336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стоимости</w:t>
      </w:r>
      <w:r>
        <w:br/>
      </w:r>
      <w:r>
        <w:rPr>
          <w:rFonts w:ascii="Times New Roman"/>
          <w:b/>
          <w:i w:val="false"/>
          <w:color w:val="000000"/>
        </w:rPr>
        <w:t>затрат на возделывание сельскохозяйственных культур в</w:t>
      </w:r>
      <w:r>
        <w:br/>
      </w:r>
      <w:r>
        <w:rPr>
          <w:rFonts w:ascii="Times New Roman"/>
          <w:b/>
          <w:i w:val="false"/>
          <w:color w:val="000000"/>
        </w:rPr>
        <w:t>защищенном грунте"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Государственная услуга "Субсидирование стоимости затрат на возделывание сельскохозяйственных культур в защищенном грунте" (далее - государственная услуга) оказывается местными исполнительными органами области, районов и городов областного значения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услуга оказывается на основании стандарта государственной услуги "Субсидирование стоимости затрат на возделывание сельскохозяйственных культур в защищенном грунте" утвержденного постановлением Правительства Республики Казахстан от 28 июня 2014 года № 725 (далее – Стандарт), а также на основании "Правил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грунте", утвержденных постановлением Правительства Республики Казахстан от 29 мая 2014 года № 575 (далее – Правила).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Результат оказания государственной услуги - предоставление в территориальное подразделение казначейства реестра счетов к оплате для перечисления причитающихся бюджетных субсидий на банковские счета услугополучателей (далее - реестр).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4. Основание для начала процедуры (действия) по оказанию государственной услуги является обращение услугополучателя с пакетом документов, указанных в пункте 9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Содержание каждой процедуры (действия), входящей в состав процесса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сотрудник канцелярии услугодателя регистрирует документы и предоставляет документы руководителю услугодателя (не более пятнадцати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услугодателя рассматривает и направляет документы исполнителю (не более пятнадцати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исполнитель рассматривает и предоставляет документы на рассмотрение межведомственной комиссии (далее - МВК), создаваемой решением акима района (города областного значения) ( далее – аким) для рассмотрения заявок и внесения предложений по утверждению списка сельхозтоваропроизводителей, подлежащих субсидированию из местного бюджета приоритетных сельскохозяйственных культур, и объемы субсидий и размера посевных площадей каждого сельхозтоваропроизводителя (не более двух рабочих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МВК рассматривает представленные заявки и направляет список услугополучателей на утверждение акиму (не более двух рабочих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аким утверждает и направляет список услугополучателей услугодателю (не более двух рабочих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исполнитель услугодателя в письменной форме уведомляет услугополучателей о принятых решениях (не более трех рабочих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исполнитель услугодателя проверяет документы и сводный реестр услугополучателей (не более двух рабочих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исполнитель услугодателя формирует ведомость и направляет реестр в территориальное подразделение казначейства (не более пяти рабочих дней).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Длительность выполнения каждой процедуры (действия) входящей в состав процесса оказания государственной услуги, согласно Правилам и пункту 4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Результатом процедуры (действия) по оказанию государственной услуги, который служит основанием для начала выполнения следующей процедуры (действия) является направление реестра в территориальное подразделение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услугодателей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МВК;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аким района (города областного значения).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приложении к настоящему регламенту "Справочнике бизнес-процессов оказания государственной услуги"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стоимости затрат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возделывание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 в защищенном грунте"</w:t>
            </w:r>
          </w:p>
        </w:tc>
      </w:tr>
    </w:tbl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"Субсидирование стоимости затрат на возделывание</w:t>
      </w:r>
      <w:r>
        <w:br/>
      </w:r>
      <w:r>
        <w:rPr>
          <w:rFonts w:ascii="Times New Roman"/>
          <w:b/>
          <w:i w:val="false"/>
          <w:color w:val="000000"/>
        </w:rPr>
        <w:t>сельскохозяйственных культур в защищенном грунте"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38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38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Алматинской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сентября 2014 года № 336</w:t>
            </w:r>
          </w:p>
        </w:tc>
      </w:tr>
    </w:tbl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стоимости</w:t>
      </w:r>
      <w:r>
        <w:br/>
      </w:r>
      <w:r>
        <w:rPr>
          <w:rFonts w:ascii="Times New Roman"/>
          <w:b/>
          <w:i w:val="false"/>
          <w:color w:val="000000"/>
        </w:rPr>
        <w:t>затрат на закладку и выращивание (в том числе восстановление)</w:t>
      </w:r>
      <w:r>
        <w:br/>
      </w:r>
      <w:r>
        <w:rPr>
          <w:rFonts w:ascii="Times New Roman"/>
          <w:b/>
          <w:i w:val="false"/>
          <w:color w:val="000000"/>
        </w:rPr>
        <w:t>многолетних насаждений плодово-ягодных культур и винограда"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Государственная услуга "Субсидирование стоимости затрат на закладку и выращивание (в том числе восстановление) многолетних насаждений плодово-ягодных культур и винограда" (далее – государственная услуга) оказывается местными исполнительными органами области, районов и городов областного значения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услуга оказывается на основании стандарта государственной услуги "Субсидирование стоимости затрат на закладку и выращивания (в том числе восстановление) многолетних насаждений плодово-ягодных культур и винограда" утвержденного постановлением Правительства Республики Казахстан от 28 июня 2014 года № 725 (далее – Стандарт), а также на основании постановления Правительства Республики Казахстан от 23 июня 2014 года № 695 "Об утверждении Правил субсидирования стоимости затрат на закладку и выращивание (в том числе восстановление) многолетних насаждений плодово-ягодных культур и винограда" (далее – Правила).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Результат оказания государственной услуги - предоставление в территориальное подразделение казначейства реестра счетов к оплате для перечисления причитающихся бюджетных субсидий на банковские счета услугополучателей (далее - реестр).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услугодателей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4.Основанием для начала процедуры (действия) по оказанию государственной услуги является обращение услугополучателя с пакетом документов, указанных в пункте 9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Содержание каждой процедуры (действия), входящей в состав процесса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сотрудник канцелярии услугодателя принимает документы, согласно приложению 1 Стандарта (не более пятнадцати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исполнитель услугодателя в течение десяти рабочих дней проверяет полноту представленных документов, но не позднее 1 числа месяца, следующего за предыдущим кварталом текущего года, а в четвертом квартале – не позднее 1 ноября формирует и направляет на утверждение акиму района (города областного значения) перечень услугополучателей на получение бюджетных субсидий в однодневный срок после утверждения акимом района (города областного значения) направляет перечень по району услугодателю;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исполнитель услугодателя составляет предварительный перечень сельхозтоваропроизводителя по области, претендующих на получение бюджетных субсидий и представляет его на утверждение акиму области. (в течение пяти рабочих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Межведомственная комиссия (далее – МВК) рассматривает представленные заявки и с выездом на место составляет акт закладки, акт обслуживания (в срок до 15 числа месяца, следующего за предыдущим кварталом, а в четвертом квартале не позднее 15 ноября) формирует окончательные перечни услугополучателей и направляет список на утверждение акиму района (города областного значения);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аким района (города областного значения)утверждает и направляет список услугополучателей услугодателю (в течение трех рабочих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услугодатель после рассмотрения заявок составляет окончательный перечень услугополучателей на получение государственной услуги (субсидий) и предоставляет его акиму области (в течение трех рабочих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услугодатель после утверждения акимом области окончательного перечня согласно плана финансирования формирует ведомость и направляет реестр в территориальное подразделение казначейства (в течение трех рабочих дней).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Длительность выполнения каждой процедуры (действия) входящей в состав процесса оказания государственной услуги, согласно Правилам и пункту 4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Результатом процедуры (действия) по оказанию государственной услуги, который служит основанием для начала выполнения следующей процедуры (действия) является направление реестра в территориальное подразделение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услугодателей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МВК;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акима района (города областного значения).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приложении к настоящему регламенту "Справочнике бизнес-процессов оказания государственной услуги"Приложение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"Субсидирование стоимости затрат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закладку и выращивание многолетних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насаждений плодово-ягодных культур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винограда"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11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11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47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Алматинской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сентября 2014 года № 336</w:t>
            </w:r>
          </w:p>
        </w:tc>
      </w:tr>
    </w:tbl>
    <w:bookmarkStart w:name="z2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стоимости</w:t>
      </w:r>
      <w:r>
        <w:br/>
      </w:r>
      <w:r>
        <w:rPr>
          <w:rFonts w:ascii="Times New Roman"/>
          <w:b/>
          <w:i w:val="false"/>
          <w:color w:val="000000"/>
        </w:rPr>
        <w:t>удобрений (за исключением органических)"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Государственная услуга "Субсидирование стоимости удобрений (за исключением органических)" (далее - государственная услуга) оказывается местными исполнительными органами области, районов и городов областного значения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услуга оказывается на основании стандарта государственной услуги "Субсидирование стоимости удобрений (за исключением органических)" утвержденного постановлением Правительства Республики Казахстан от 28 июня 2014 года № 725 (далее – Стандарт), а также на основании "Правил субсидирования стоимости удобрений (за исключением органических)", утвержденных постановлением Правительства Республики Казахстан от 29 мая 2014 года № 574 (далее – Правила).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Результат оказания государственной услуги - предоставление в территориальное подразделение казначейства реестра счетов к оплате для дальнейшего перечисления причитающихся бюджетных субсидий на банковские счета услугополучателей (далее - реестр).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4. Основанием для начала процедуры (действия) по оказанию государственной услуги является обращение услугополучателя с пакетом документов, указанных в пункте 9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Содержание каждой процедуры (действия), входящей в состав процесса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сотрудник канцелярии услугодателя регистрирует документы и предоставляет документы руководителю услугодателя (не более пятнадцати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услугодателя рассматривает и направляет документы исполнителю (не более пятнадцати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исполнитель рассматривает и предоставляет документы на рассмотрение межведомственной комиссии (далее - МВК), создаваемой решением акима района (города областного значения) (далее – аким) для рассмотрения заявок и внесения предложений по утверждению списка сельхозтоваропроизводителей, подлежащих субсидированию из местного бюджета в частности стоимости удобрений (за исключением органических) и объемы субсидий и размера посевных площадей каждого сельхозтоваропроизводителя (в течение двух рабочих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МВК рассматривает представленные заявки и направляет список услугополучателей на утверждение акиму (в течение двух рабочих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аким утверждает и направляет список услугополучателей услугодателю (в течение двух рабочих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исполнитель услугодателя в письменной форме уведомляет услугополучателей о принятых решениях (в течение трех рабочих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исполнитель услугодателя проверяет документы и сводный реестр услугополучателей (в течение двух рабочих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исполнитель услугодателя формирует ведомость и направляет реестр в территориальное подразделение казначейства (в течение пяти рабочих дней).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Длительность выполнения каждой процедуры (действия) входящей в состав процесса оказания государственной услуги, согласно Правилам и пункту 4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Результатом процедуры (действия) по оказанию государственной услуги, который служит основанием для начала выполнения следующей процедуры (действия) является направление реестра в территориальное подразделение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услугодателей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МВК;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аким района (города областного значения).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приложении к настоящему регламенту "Справочнике бизнес-процессов оказания государственной услуги".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удобрений (за исключением органических)"</w:t>
            </w:r>
          </w:p>
        </w:tc>
      </w:tr>
    </w:tbl>
    <w:bookmarkStart w:name="z3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"Субсидирование стоимости удобрений (за исключением</w:t>
      </w:r>
      <w:r>
        <w:br/>
      </w:r>
      <w:r>
        <w:rPr>
          <w:rFonts w:ascii="Times New Roman"/>
          <w:b/>
          <w:i w:val="false"/>
          <w:color w:val="000000"/>
        </w:rPr>
        <w:t>органических)"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26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6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71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1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Алматинской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сентября 2014 года № 336</w:t>
            </w:r>
          </w:p>
        </w:tc>
      </w:tr>
    </w:tbl>
    <w:bookmarkStart w:name="z3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стоимости</w:t>
      </w:r>
      <w:r>
        <w:br/>
      </w:r>
      <w:r>
        <w:rPr>
          <w:rFonts w:ascii="Times New Roman"/>
          <w:b/>
          <w:i w:val="false"/>
          <w:color w:val="000000"/>
        </w:rPr>
        <w:t>гербицидов, биоагентов (энтомофагов) и биопрепаратов,</w:t>
      </w:r>
      <w:r>
        <w:br/>
      </w:r>
      <w:r>
        <w:rPr>
          <w:rFonts w:ascii="Times New Roman"/>
          <w:b/>
          <w:i w:val="false"/>
          <w:color w:val="000000"/>
        </w:rPr>
        <w:t>предназначенных для обработки сельскохозяйственных культур в</w:t>
      </w:r>
      <w:r>
        <w:br/>
      </w:r>
      <w:r>
        <w:rPr>
          <w:rFonts w:ascii="Times New Roman"/>
          <w:b/>
          <w:i w:val="false"/>
          <w:color w:val="000000"/>
        </w:rPr>
        <w:t>целях защиты растений"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Государственная услуга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 (далее - государственная услуга) оказывается местными исполнительными органами области, районов и городов областного значения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услуга оказывается на основании стандарта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 утвержденного постановлением Правительства Республики Казахстан от 28 июня 2014 года № 725 (далее – Стандарт), а также на основании "Правил субсидирования стоимости гербицидов, биоагентов (энтомофагов) и биопрепаратов, предназначенных для обработки сельскохозяйственных культур в целях защиты растений", утвержденных постановлением Правительства Республики Казахстан от 29 мая 2014 года № 573 (далее – Правила).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Результат оказания государственной услуги - предоставление в территориальное подразделение казначейства реестра счетов к оплате для перечисления причитающихся бюджетных субсидий на банковские счета услугополучателей (далее - реестр).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4. Основанием для начала процедуры (действия) по оказанию государственной услуги является обращение услугополучателя с пакетом документов, указанных в пункте 9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Содержание каждой процедуры (действия), входящей в состав процесса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сотрудник канцелярии услугодателя регистрирует документы и предоставляет документы руководителю услугодателя (не более пятнадцати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услугодателя рассматривает и направляет документы исполнителю (не более пятнадцати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исполнитель услугодателя рассматривает и предоставляет документы на рассмотрение межведомственной комиссии (далее - МВК), создаваемой решением акима района (города областного значения) ( далее – аким) для рассмотрения заявок и внесения предложений по утверждению списка сельхозтоваропроизводителей, подлежащих субсидированию из местного бюджета в частности стоимости гербицидов и объемы субсидий и размера посевных площадей каждого сельхозтоваропроизводителя (не более двух рабочих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МВК рассматривает представленные заявки и направляет список услугополучателей на утверждение акиму (в течение двух рабочих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аким утверждает и направляет список услугополучателей услугодателю (в течение двух рабочих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исполнитель услугодателя в письменной форме уведомляет услугополучателей о принятых решениях (в течение трех рабочих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исполнитель услугодателя проверяет документы и сводный реестр услугополучателей (в течение двух рабочих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исполнитель услугодателя формирует ведомость и направляет реестр в территориальное подразделение казначейства (в течение пяти рабочих дней).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Длительность выполнения каждой процедуры (действия) входящей в состав процесса оказания государственной услуги, согласно Правилам и пункту 4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Результатом процедуры (действия) по оказанию государственной услуги, который служит основанием для начала выполнения следующей процедуры (действия) является направление реестра в территориальное подразделение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услугодателей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МВК;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аким района (города областного значения).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приложении к настоящему регламенту "Справочнике бизнес-процессов оказания государственной услуги"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гербицидов, биоагентов (энтомофагов)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биопрепаратов, предназначенных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обработки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целях защиты растений"</w:t>
            </w:r>
          </w:p>
        </w:tc>
      </w:tr>
    </w:tbl>
    <w:bookmarkStart w:name="z3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"Субсидирование стоимости гербицидов, биоагентов (энтомофагов)</w:t>
      </w:r>
      <w:r>
        <w:br/>
      </w:r>
      <w:r>
        <w:rPr>
          <w:rFonts w:ascii="Times New Roman"/>
          <w:b/>
          <w:i w:val="false"/>
          <w:color w:val="000000"/>
        </w:rPr>
        <w:t>и биопрепаратов, предназначенных для обработки</w:t>
      </w:r>
      <w:r>
        <w:br/>
      </w:r>
      <w:r>
        <w:rPr>
          <w:rFonts w:ascii="Times New Roman"/>
          <w:b/>
          <w:i w:val="false"/>
          <w:color w:val="000000"/>
        </w:rPr>
        <w:t>сельскохозяйственных культур в целях защиты растений"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19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19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