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1fb2" w14:textId="00d1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лабораторий по экспертизе качества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19 сентября 2014 года № 335. Зарегистрировано Департаментом юстиции Алматинской области 24 октября 2014 года № 2886. Утратило силу постановлением акимата Алматинской области от 15 сентября 2015 года № 414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Алматинской области от 15.09.2015 года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2014 года № 623 "Об утверждении стандарта государственной услуги "Аттестация лабораторий по экспертизе качества семян",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лабораторий по экспертизе качества семян".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Досымбекова Тынышбая Досымбековича.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19 сентября 2014 года № 335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лабораторий по экспертизе качества семян"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"Аттестация лабораторий по экспертизе качества семян" (далее – государственная услуга) оказывается государственным учреждением "Управление сельского хозяйства Алматинской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основании стандарта государственной услуги "Аттестация лабораторий по экспертизе качества семян", утвержденного постановлением Правительства Республики Казахстан от 6 июня 2014 года № 623 (далее – Стандарт), а также на основании "Правил аттестации лабораторий по экспертизе качества семян", утвержденных постановлением Правительства Республики Казахстан от 21 ноября 2011 года № 1364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– выдача свидетельства об аттестации лаборатории по экспертизе качества семян, по форме согласно приложению 6 к Правилам (далее – свидетельство).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и регистрация документов, выдача талона с указанием даты и времени, фамилии и инициалов должностного лица, принявшего заявку, направление документов на резолюцию руководителю услугодателя. Результат – направление документов руководителю услугодателя. Длительность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ознакомление с документами и определение ответственного исполнителя услугодателя. Результат – определение ответственного исполнителя услугодателя. Длительность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рассмотрение документов, оформление свидетельства и передача руководителю услугодателя для подписания. Результат – оформление свидетельства. Длительность – не более 18 (восемнадцати)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свидетельства руководителем услугодателя. Результат – подписание свидетельства. Длительность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регистрация и выдача свидетельства услугополучателю. Результат – выдача свидетельства. Длительность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к настоящему регламенту "Справочнике бизнес-процессов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Описание порядка обращения и последовательности процедур (действий) услугодателя и услугополучателя при оказании услуги через веб-портал "электронного правительства" (далее –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регистрируется на портале и направляет заявление, удостоверенное электронной цифровой подписью (далее – ЭЦП) и документы согласно пункту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"личном кабинете" услугополучателя отображается статус о принятии запроса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после принятия электронного заявления и документов, порядок действий действия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"Аттестация лабораторий по экспертизе качества семян"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лабораторий по экспертизе качества семян"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