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f331" w14:textId="d82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2014 года № 333. Зарегистрировано Департаментом юстиции Алматинской области 17 октября 2014 года № 2872. Утратило силу постановлением акимата Алматинской области от 11 августа 2015 года № 354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11.08.2015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области Бескемпирова Серикжана Ислямовича.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
от 15 сентября 2014 года № 333</w:t>
            </w:r>
          </w:p>
          <w:bookmarkEnd w:id="2"/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"Постановка на учет и очередность, а также принятие 
</w:t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районов и городов областного значения Алматинской области, осуществляющих функции в сфере жилищно-коммунального хозяйства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постановлением Правительства Республики Казахстан от 5 марта 2014 года № 185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Основанием для начала процедуры (действия) по оказанию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и оформление уведомления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уведомления либо мотивированного ответа об отказе в оказании государственной услуги, передача на регистрацию специалисту услугодателя. Результат – регистрация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услуги. Результат – выдача уведомления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процесса получения результата оказания государственной услуги через центр,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регистрируется на портале, направляет электронное заявление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2100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</w:tbl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2100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</w:tbl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