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e70" w14:textId="dd4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августа 2014 года № 319. Зарегистрировано Департаментом юстиции Алматинской области 25 сентября 2014 года № 2859. Утратило силу постановлением акимата Алматинской области от 22 октября 2015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Баталова Амандыка Габбасовича.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 № 319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нерегулярной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междугородном межобластном, межрайонном</w:t>
      </w:r>
      <w:r>
        <w:br/>
      </w:r>
      <w:r>
        <w:rPr>
          <w:rFonts w:ascii="Times New Roman"/>
          <w:b/>
          <w:i w:val="false"/>
          <w:color w:val="000000"/>
        </w:rPr>
        <w:t>(междугородном внутриобластном) и международном сообщениях, а</w:t>
      </w:r>
      <w:r>
        <w:br/>
      </w:r>
      <w:r>
        <w:rPr>
          <w:rFonts w:ascii="Times New Roman"/>
          <w:b/>
          <w:i w:val="false"/>
          <w:color w:val="000000"/>
        </w:rPr>
        <w:t>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юридическим и физическим лицам (далее – услугополучатель) государственным учреждением "Управление пассажирского транспорта и автомобильных дорог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утвержденного постановлением Правительства Республики Казахстан от 26 марта 2014 года № 265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– лицензия) либо письменный мотивированный отказ в выдаче результата оказания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 и результат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руководителю услугодателя для определения ответственного исполнителя. Результат –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лицензии, либо письменного мотивированного отказа в выдаче результата оказания государственной услуги. Результат – оформление лицензии, либо письменного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лицензии, либо письменного мотивированного отказа в выдаче результата оказания государственной услуги. Результат – лицензия,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лицензии, либо письменного мотивированного отказа в выдаче результата оказания государственной услуги в центр. Результат – передача результата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услуги услугополучатель (либо его представитель по доверенности)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 приведены в приложении 2 настоящего регламента.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 приведены в приложении 3 настоящего регламента.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международном сообщении"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 № 319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услуги"Выдача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международного сертификата технического осмотра" (далее – государственная услуга) оказывается юридическим и физическим лицам (далее – услугополучатель) государственным учреждением "Управление пассажирского транспорта и автомобильных дорог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международного сертификата технического осмотра" утвержденного постановлением Правительства Республики Казахстан от 26 марта 2014 года № 265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 и результат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руководителю услугодателя для определения ответственного исполнителя. Результат –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международного сертификата, либо мотивированного ответа об отказе в предоставлении государственной услуги. Результат – оформление международного сертификата,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международного сертификата, либо мотивированного ответа об отказе в предоставлении государственной услуги. Результат – международный сертификат,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международного сертификата, либо мотивированного ответа об отказе в предоставлении государственной услуги в центр. Результат – передача результата оказания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услуги услугополучатель (либо его представитель по доверенности)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 приведены в приложении 2 настоящего регламента.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(далее – портал) приведены в приложении 3 настоящего регламента.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