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fdb3" w14:textId="a44f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06 августа 2014 года № 289. Зарегистрировано Департаментом юстиции Алматинской области 12 сентября 2014 года № 2852. Утратило силу постановлением акимата Алматинской области от 17 июля 2015 года №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испонительными органами в сфере дошкольного и среднего образования",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Муканова Серика Мейрхановича.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"6" августа 2014 года № 289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</w:t>
      </w:r>
      <w:r>
        <w:br/>
      </w:r>
      <w:r>
        <w:rPr>
          <w:rFonts w:ascii="Times New Roman"/>
          <w:b/>
          <w:i w:val="false"/>
          <w:color w:val="000000"/>
        </w:rPr>
        <w:t>дошкольного возраста (до 7 лет) для направления в детские</w:t>
      </w:r>
      <w:r>
        <w:br/>
      </w:r>
      <w:r>
        <w:rPr>
          <w:rFonts w:ascii="Times New Roman"/>
          <w:b/>
          <w:i w:val="false"/>
          <w:color w:val="000000"/>
        </w:rPr>
        <w:t>дошкольные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отделами образования городов областного значения и районов Алматинской области, акимами города областного, районного значения, поселка, села, сельского округа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постановлением Правительства Республики Казахстан от 23 мая 2014 года №538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постановка на очередь, о чем услугополучателю выдается расписка с указанием номера очередности (далее – расписка).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портале результат оказания государственной услуги направляется услугополучателю в "личный кабинет" в формате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наличие обращения услугополучателя (либо уполномоченного представителя услугополучателя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документов, направление документов руководителю услугодателя для наложения резолюции. Результат – направление документов руководителю услугодателя.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и определение ответственного исполнителя. Результат – определение ответственного исполнителя.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на соответствие предъявляемым требованиям, оформление расписки и передача руководителю услугодателя для подписания. Результат – подписание расписки.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расписки услугополучателю. Результат – выдача расписки с указанием номера очередности о постановке на очередь. Не более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 "Справочник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Для получения государственной услуги услугополучатель предоставляет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процесса получения результата оказания государственной услуги через центр, его длительность приведены в приложении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веб-портал,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регистрируется на портале "электронного правительства" и направляет электронное заявление удостоверенное электронной цифровой подписью (далее – ЭЦП) услугополучателя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исполнитель принимает электронное заявление и документы, направляет в "личный кабинет" услугополучателя уведомление – отчет о принятии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после принятия электронного заявления и документов, действия структурных подразделений услугодателя в процессе оказания государственной услуги осуществляются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исполнитель регистрирует и отправляет результат оказания государственной услуги в "личный кабинет" услугополучателя (не более пяти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очередь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 организации"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для направления в детские дошкольные организации"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очередь 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центр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2014 года № 289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</w:t>
      </w:r>
      <w:r>
        <w:br/>
      </w:r>
      <w:r>
        <w:rPr>
          <w:rFonts w:ascii="Times New Roman"/>
          <w:b/>
          <w:i w:val="false"/>
          <w:color w:val="000000"/>
        </w:rPr>
        <w:t>психолого-медико-педагогической консультативной помощи детям с</w:t>
      </w:r>
      <w:r>
        <w:br/>
      </w:r>
      <w:r>
        <w:rPr>
          <w:rFonts w:ascii="Times New Roman"/>
          <w:b/>
          <w:i w:val="false"/>
          <w:color w:val="000000"/>
        </w:rPr>
        <w:t>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оказывается психолого-медико-педагогическими консультациями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 утвержденного постановлением Правительства Республики Казахстан от 23 мая 2014 года №538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психолого-медико-педагогического обследования является письменное заключение (далее – заключение). Результатом оказания государственной услуги психолого-медико-педагогического консультирования является письменная рекомендация (далее – рекомендация).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и направление документов руководителю услугодателя для наложения резолюции. Результат – направление документов руководителю услугодателя.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предоставленных документов и определение ответственного исполнителя. Результат – определение ответственного исполнителя услугодателя.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на соответствие предъявляемым требованиям, проведение психолого-медико-педагогического обследования, психолого-медико-педагогической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проведение психолого-медико-педагогического обследования. Не более 14 (четырнадцати)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проведение психолого-медико-педагогической консультации. Не более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и выдача заключения или рекомендации услугополучателю. Результат – выдача заключения или рекомендации. Не более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детям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возможностями"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"Обследование и оказание психолого-медико-педагогической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консультативной помощи детям с ограниченными возможностями"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2014 года № 289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</w:t>
      </w:r>
      <w:r>
        <w:br/>
      </w:r>
      <w:r>
        <w:rPr>
          <w:rFonts w:ascii="Times New Roman"/>
          <w:b/>
          <w:i w:val="false"/>
          <w:color w:val="000000"/>
        </w:rPr>
        <w:t>адаптация детей и подростков с проблемами в развитии"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"Реабилитация и социальная адаптация детей и подростков с проблемами в развитии" (далее – государственная услуга) оказывается реабилитационными центрами и кабинетами психолого-педагогической коррекции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"Реабилитация и социальная адаптация детей и подростков с проблемами в развитии" утвержденного постановлением Правительства Республики Казахстан от 23 мая 2014 года № 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заключение психолого-медико-педагогической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законного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и направление документов руководителю услугодателя для наложения резолюции. 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предоставленных документов и определение ответственного исполнителя.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на соответствие предъявляемым требованиям для заключения договора на психолого-медико-педагогическую коррекцию и социальную реабилитацию детей с ограниченными возможностями и для прохождения курса психолого-медико-педагогической коррекции и социальной реабилитации детей с ограниченными возможностями. Результат – рассмотрение документов на соответствие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договора на психолого-медико-педагогическую коррекцию и социальную реабилитацию детей с ограниченными возможностями. Результат – подписание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результата государственной услуги услугополучателю. Результат – выдача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"Реабилитация и социальная адаптация детей и подростков с</w:t>
      </w:r>
      <w:r>
        <w:br/>
      </w:r>
      <w:r>
        <w:rPr>
          <w:rFonts w:ascii="Times New Roman"/>
          <w:b/>
          <w:i w:val="false"/>
          <w:color w:val="000000"/>
        </w:rPr>
        <w:t>проблемами в развитии"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2014 года № 289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консультативной</w:t>
      </w:r>
      <w:r>
        <w:br/>
      </w:r>
      <w:r>
        <w:rPr>
          <w:rFonts w:ascii="Times New Roman"/>
          <w:b/>
          <w:i w:val="false"/>
          <w:color w:val="000000"/>
        </w:rPr>
        <w:t>помощи семьям, воспитывающим детей с ограниченными</w:t>
      </w:r>
      <w:r>
        <w:br/>
      </w:r>
      <w:r>
        <w:rPr>
          <w:rFonts w:ascii="Times New Roman"/>
          <w:b/>
          <w:i w:val="false"/>
          <w:color w:val="000000"/>
        </w:rPr>
        <w:t>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"Оказание консультативной помощи семьям, воспитывающим детей с ограниченными возможностями" (далее – государственная услуга) оказывается реабилитационными центрами, кабинетами психолого-педагогической коррекции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"Оказание консультативной помощи семьям, воспитывающим детей с ограниченными возможностями", утвержденного постановлением Правительства Республики Казахстан от 23 мая 2014 года №538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письменная рекомендация семье, воспитывающей ребенка с ограниченными возможностями (далее – рекомендация).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и направление документов руководителю услугодателя для наложения резолюции. Результат – направление документов руководителю услугодателя.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предоставленных документов и определение ответственного исполнителя. Результат – определение ответственного исполнителя услугодателя.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на соответствие предъявляемым требованиям, оформление рекомендации семье, воспитывающей ребенка с ограниченными возможностями. Результат – оформление рекомендации. Не более 25 (двадцати 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документов, подписание рекомендации. Результат – подписание рекомендации.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рекомендации услугополучателю. Результат – выдача рекомендации. Не более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воспитывающим детей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"Оказание консультативной помощи семьям, воспитывающим детей с</w:t>
      </w:r>
      <w:r>
        <w:br/>
      </w:r>
      <w:r>
        <w:rPr>
          <w:rFonts w:ascii="Times New Roman"/>
          <w:b/>
          <w:i w:val="false"/>
          <w:color w:val="000000"/>
        </w:rPr>
        <w:t>ограниченными возможностями"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