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b98a" w14:textId="098b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30 июля 2014 года № 282. Зарегистрировано Департаментом юстиции Алматинской области 29 августа 2014 года № 2840. Утратило силу постановлением акимата Алматинской области от 21 августа 2015 года №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Сноска. Утратило силу постановлением акимата Алматинской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2014 года № 358 "Об утверждении стандартов государственных услуг в сфере земельных отношений, геодезии и картографии",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землеустроительных проектов по формированию земельных участков";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земельного участка для изыскательских работ";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изменение целевого назначения земельного участка";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перевод орошаемой пашни в неорошаемые виды угодий".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Мусаханов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2014 года № 282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</w:t>
      </w:r>
      <w:r>
        <w:br/>
      </w:r>
      <w:r>
        <w:rPr>
          <w:rFonts w:ascii="Times New Roman"/>
          <w:b/>
          <w:i w:val="false"/>
          <w:color w:val="000000"/>
        </w:rPr>
        <w:t>землеустроительных проектов по формированию земельных участков"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"Утверждение землеустроительных проектов по формированию земельных участков" (далее – государственная услуга) оказывается государственным учреждением "Управление земельных отношений Алматинской области", отделами земельных отношений и сельского хозяйства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"Утверждение землеустроительных проектов по формированию земельных участков", утвержденной постановлением Правительства Республики Казахстан от 16 апреля 2014 года № 358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приказ об утверждении землеустроительного проекта по формированию земельного участка (далее –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документов, направление документов руководителю услугодателя. Результат – прием и регистрация документов. Длительность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поступивших документов и определение ответственного исполнителя услугодателя. Результат – определение ответственного исполнителя услугодателя. Длительность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предоставленных документов, оформление приказа и передача руководителю услугодателя для подписания. Результат – подписание приказа. Длительность – не более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государственной услуги услугополучателю. Результат – приказ. Длительность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 "Справочник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Для получения государственной услуги услугополучатель предоставляет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процесса получения результата оказания государственной услуги через центр, его длительность приведены в приложении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веб-портал,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регистрируется на портале "электронного правительства" и направляет электронное заявление удостоверенное электронной цифровой подписью (далее – ЭЦП) услугополучателя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исполнитель принимает электронное заявление и документы, направляет в "личный кабинет" услугополучателя уведомление – отчет о принятии запроса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после принятия электронного заявления и документов, действия структурных подразделений услугодателя в процессе оказания государственной услуги осуществляются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исполнитель регистрирует и отправляет результат оказания государственной услуги в "личный кабинет" услугополучателя (не более десяти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землеустроительных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земельных участков"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2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"Утверждение землеустроительных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 формированию земельных участков"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центр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731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2014 года № 282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использование земельного участка для изыскательских работ"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разрешения на использование земельного участка для изыскательских работ" (далее – государственная услуга) оказывается местными исполнительными органами Алматинской области, районов и городов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"Выдача разрешения на использование земельного участка для изыскательских работ", утвержденной постановлением Правительства Республики Казахстан от 16 апреля 2014 года № 358 (далее –Стандарт).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распоряжение о выдаче разрешения на использование земельного участка для изыскательских работ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заявление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документов, направление документов руководителю услугодателя для наложения резолюции и определения ответственного исполнителя. Результат – прием и регистрация документов. Длительность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и определение ответственного исполнителя. Результат – определение ответственного исполнителя. Длительность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предоставленных документов, оформление разрешения и передача руководителю услугодателя для подписания. Результат - подписание распоряжения. Длительность – не более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государственной услуги услугополучателю – разрешение. Длительность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местного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 "Справочник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Для получения государственной услуги услугополучатель предоставляет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процесса получения результата оказания государственной услуги через центр, его длительность приведены в приложении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веб-портал,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регистрируется на портале "электронного правительства" и направляет электронное заявление удостоверенное электронной цифровой подписью (далее – ЭЦП) услугополучателя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исполнитель принимает электронное заявление и документы, направляет в "личный кабинет" услугополучателя уведомление – отчет о принятии запроса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после принятия электронного заявления и документов, действия структурных подразделений услугодателя в процессе оказания государственной услуги осуществляются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исполнитель регистрирует и отправляет результат оказания государственной услуги в "личный кабинет" услугополучателя (не более десяти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 изыскательских работ"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62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 изыскательских работ"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центр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2014 года № 282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изменение</w:t>
      </w:r>
      <w:r>
        <w:br/>
      </w:r>
      <w:r>
        <w:rPr>
          <w:rFonts w:ascii="Times New Roman"/>
          <w:b/>
          <w:i w:val="false"/>
          <w:color w:val="000000"/>
        </w:rPr>
        <w:t>целевого назначения земельного участка"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решения на изменение целевого назначения земельного участка" (далее – государственная услуга) оказывается местными исполнительными органами Алматинской области, районов и городов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"Выдача решения на изменение целевого назначения земельного участка", утвержденной постановлением Правительства Республики Казахстан от 16 апреля 2014 года № 358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постановление о выдаче решения на изменение целевого назначения земельного участка (далее –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документов, направление документов руководителю услугодателя. Результат – прием и регистрация документов. Длительность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поступивших документов и определение ответственного исполнителя услугодателя. Результат – определение ответственного исполнителя услугодателя. Длительность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предоставленных документов, оформление решения и передача руководителю услугодателя для подписания. Результат-подписание постановления. Длительность не более 35 (тридцати 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государственной услуги услугополучателю в течение 15 (пятнадцати) минут. Результат - решение. Длительность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местного уполномоченного органа по земельным отношениям;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1 настоящего регламента "Справочник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8. Для получения государственной услуги услугополучатель предоставляет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Описание процесса получения результата оказания государственной услуги через центр, его длительность приведены в приложении 2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веб-портал, "электронного правительства" (далее – портал):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регистрируется на портале "электронного правительства" и направляет электронное заявление удостоверенное электронной цифровой подписью (далее – ЭЦП) услугополучателя и документы согласно пункту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исполнитель принимает электронное заявление и документы, направляет в "личный кабинет" услугополучателя уведомление – отчет о принятии запроса (не более пятнадцати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после принятия электронного заявления и документов, действия структурных подразделений услугодателя в процессе оказания государственной услуги осуществляются в соответствии с пунктом 5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исполнитель регистрирует и отправляет результат оказания государственной услуги в "личный кабинет" услугополучателя (не более десяти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земельного участка"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57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7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целевого назначения земельного участка"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в центр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2014 года № 282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"Утверждение кадастровой</w:t>
      </w:r>
      <w:r>
        <w:br/>
      </w:r>
      <w:r>
        <w:rPr>
          <w:rFonts w:ascii="Times New Roman"/>
          <w:b/>
          <w:i w:val="false"/>
          <w:color w:val="000000"/>
        </w:rPr>
        <w:t>(оценочной) стоимости конкретных земельных участков,</w:t>
      </w:r>
      <w:r>
        <w:br/>
      </w:r>
      <w:r>
        <w:rPr>
          <w:rFonts w:ascii="Times New Roman"/>
          <w:b/>
          <w:i w:val="false"/>
          <w:color w:val="000000"/>
        </w:rPr>
        <w:t>продаваемых в частную собственность государством"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"Утверждение кадастровой (оценочной) стоимости конкретных земельных участков, продаваемых в частную собственность государством" (далее – государственная услуга) оказывается государственным учреждением "Управление земельных отношений Алматинской области", отделами земельных отношений районов и городов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 от 16 апреля 2014 года № 358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утвержденный акт кадастровой (оценочной) стоимости земельного участка (далее - 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документов, направление документов руководителю услугодателя для наложения резолюции и определения ответственного исполнителя. Результат – прием и регистрация документов. Длительность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предоставленных документов и определение ответственного исполнителя услугодателя. Результат – определение ответственного исполнителя услугодателя. Длительность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предоставленных документов, оформление акта и передача руководителю услугодателя для подписания. Результат – подписание акта. Длительность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государственной услуги услугополучателю. Результат – акт. Длительность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кадастровой (оценочной)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 земельных 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продаваемых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государством"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2014 года № 282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перевод</w:t>
      </w:r>
      <w:r>
        <w:br/>
      </w:r>
      <w:r>
        <w:rPr>
          <w:rFonts w:ascii="Times New Roman"/>
          <w:b/>
          <w:i w:val="false"/>
          <w:color w:val="000000"/>
        </w:rPr>
        <w:t>орошаемой пашни в неорошаемые виды угодий"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Государственная услуга "Выдача разрешения на перевод орошаемой пашни в неорошаемые виды угодий" (далее – государственная услуга) оказывается местными исполнительными органами областей, района, города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на основании стандарта государственной услуги "Выдача разрешения на перевод орошаемой пашни в неорошаемые виды угодий", утвержденной постановлением Правительства Республики Казахстан от 16 апреля 2014 года № 358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постановление услугодателя о разрешении перевода орошаемой пашни в неорошаемые виды угодий (далее –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прием и регистрация документов, направление документов руководителю услугодателя для наложения резолюции и определения ответственного исполнителя. Результат – прием и регистрация документов. Длительность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рассмотрение документов и определение ответственного исполнителя. Результат – определение ответственного исполнителя. Длительность – не более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рассмотрение предоставленных документов, оформление разрешения и передача руководителю услугодателя для подписания. Результат – подписание постановления. Длительность – не более 92 (девяносто два)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выдача результата государственной услуги услугополучателю. Результат – разрешение. Длительность – не более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 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орошаемой пашни в неорошаемые виды угодий"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