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7b18" w14:textId="a0a7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субсидировании повышения урожайности и качества продукции растениеводства, путем субсидирования производства приоритетных культур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30 июля 2014 года № 277. Зарегистрировано Департаментом юстиции Алматинской области 12 августа 2014 года № 2806. Утратило силу постановлением акимата Алматинской области № 228 от 25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25.05.2015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постановлением Правительства Республики Казахстан от 29 мая 2014 года № 575,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приоритетных сельскохозяйственных культур Алматинской области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сельского хозяйства Алматинской области" (Кошкимбаев А.) осуществить финансирование субсидирования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постановления акимата области от 3 мая 2013 года № 122 "О некоторых вопросах субсидирования на повышение урожайности и качества продукции растениеводства на 2013 год" (зарегистрировано в Реестре государственной регистрации нормативных правовых актов 15 мая 2013 года за </w:t>
      </w:r>
      <w:r>
        <w:rPr>
          <w:rFonts w:ascii="Times New Roman"/>
          <w:b w:val="false"/>
          <w:i w:val="false"/>
          <w:color w:val="000000"/>
          <w:sz w:val="28"/>
        </w:rPr>
        <w:t>№ 2357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в газетах "Огни Алатау" и "Жетысу" 23 мая 2013 года № 62) и от 3 декабря 2013 года № 374 "О внесении изменения в постановление акимата области от 3 мая 2013 года № 122 "О некоторых вопросах субсидирования на повышение урожайности и качества продукции растениеводства на 2013 год" (зарегистрировано в Реестре государственной регистрации нормативных правовых актов 20 декабря 2013 года за </w:t>
      </w:r>
      <w:r>
        <w:rPr>
          <w:rFonts w:ascii="Times New Roman"/>
          <w:b w:val="false"/>
          <w:i w:val="false"/>
          <w:color w:val="000000"/>
          <w:sz w:val="28"/>
        </w:rPr>
        <w:t>№ 2526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в газетах "Огни Алатау" и "Жетысу" 26 декабря 2013 года № 143).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"О субсидировании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 на 2014 год"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07 2014 года № 277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Алматинской</w:t>
      </w:r>
      <w:r>
        <w:br/>
      </w:r>
      <w:r>
        <w:rPr>
          <w:rFonts w:ascii="Times New Roman"/>
          <w:b/>
          <w:i w:val="false"/>
          <w:color w:val="000000"/>
        </w:rPr>
        <w:t>области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0815"/>
      </w:tblGrid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первого, второго и третьего годов жизни, посеянные для залужения и (или) коренного улучшения сенокосных и (или) пастбищных угодий (учитывается распашка только старовозрастных посевов)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"О субсидировании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 на 2014 год"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07 2014 года № 277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удешевление стоимости горюче-смазочных</w:t>
      </w:r>
      <w:r>
        <w:br/>
      </w:r>
      <w:r>
        <w:rPr>
          <w:rFonts w:ascii="Times New Roman"/>
          <w:b/>
          <w:i w:val="false"/>
          <w:color w:val="000000"/>
        </w:rPr>
        <w:t>материалов и других товарно-материальных ценностей, необходимых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весенне-полевых и уборочных работ, путем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производства приоритетных культур и стоимости</w:t>
      </w:r>
      <w:r>
        <w:br/>
      </w:r>
      <w:r>
        <w:rPr>
          <w:rFonts w:ascii="Times New Roman"/>
          <w:b/>
          <w:i w:val="false"/>
          <w:color w:val="000000"/>
        </w:rPr>
        <w:t>затрат на возделывание сельскохозяйственных культур в</w:t>
      </w:r>
      <w:r>
        <w:br/>
      </w:r>
      <w:r>
        <w:rPr>
          <w:rFonts w:ascii="Times New Roman"/>
          <w:b/>
          <w:i w:val="false"/>
          <w:color w:val="000000"/>
        </w:rPr>
        <w:t>защищенном грунте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6570"/>
        <w:gridCol w:w="2787"/>
        <w:gridCol w:w="1852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бюджетных субсидий на 1 гектар,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бюджетных субсидий на 1 тонну,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Подсолнечник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возделываемая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Овоще-бахчевые, возделываемые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первого, второго и третьего годов жизни, посеянные для залужения и (или) коренного улучшения сенокосных и (или) пастбищных угодий (учитывается распашка только старовозрастных посевов)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грунта, возделанные в промышленных тепличных комплексах (1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грунта, возделанные в фермерских теплицах (1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