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f2da" w14:textId="fc8f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280. Зарегистрировано Департаментом юстиции Алматинской области 12 августа 2014 года № 2805. Утратило силу постановлением акимата Алматинской области от 19 июня 2015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19.06.2015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винограда, утвержденных постановлением Правительства Республики Казахстан от 23 июня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695,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(Кошкимбаев А.)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1"/>
        <w:gridCol w:w="4776"/>
      </w:tblGrid>
      <w:tr>
        <w:trPr>
          <w:trHeight w:val="30" w:hRule="atLeast"/>
        </w:trPr>
        <w:tc>
          <w:tcPr>
            <w:tcW w:w="8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"Об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год" от "30" 07 2014 года № 280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на частичное возмещение стоимости затрат на закладку и выращивание многолетних насаждений плодовых культур (за исключением яблони сорта "Апорт")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1529"/>
        <w:gridCol w:w="1013"/>
        <w:gridCol w:w="289"/>
        <w:gridCol w:w="1737"/>
        <w:gridCol w:w="1737"/>
        <w:gridCol w:w="1426"/>
        <w:gridCol w:w="1426"/>
        <w:gridCol w:w="1427"/>
        <w:gridCol w:w="1427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в том числе яблони сорта "Апорт", заложенные по иным схемам посадок в 2011 году за счет средств республиканского/местного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664"/>
        <w:gridCol w:w="1366"/>
        <w:gridCol w:w="1367"/>
        <w:gridCol w:w="1267"/>
        <w:gridCol w:w="1367"/>
        <w:gridCol w:w="1267"/>
        <w:gridCol w:w="1367"/>
        <w:gridCol w:w="12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0"/>
        <w:gridCol w:w="4804"/>
      </w:tblGrid>
      <w:tr>
        <w:trPr>
          <w:trHeight w:val="30" w:hRule="atLeast"/>
        </w:trPr>
        <w:tc>
          <w:tcPr>
            <w:tcW w:w="8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"Об установлении норм бюджетных субсидий на частичное возмещение стоимости затрат на закладку и выращивание многолетних насаждений плодово- ягодных культур и винограда на 2014 год" от "30" 07 2014 года № 280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на частичное возмещение стоимости затрат на закладку и выращивание яблони сорта "Апорт"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333"/>
        <w:gridCol w:w="1915"/>
        <w:gridCol w:w="1916"/>
        <w:gridCol w:w="1776"/>
        <w:gridCol w:w="1916"/>
        <w:gridCol w:w="1778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посадки*,м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479"/>
        <w:gridCol w:w="1595"/>
        <w:gridCol w:w="1479"/>
        <w:gridCol w:w="1595"/>
        <w:gridCol w:w="1480"/>
        <w:gridCol w:w="1596"/>
        <w:gridCol w:w="1481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Саженцы яблони сорта "Апорт" должны быть на семенных подвоях Сиверса или Недзвецкого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0"/>
        <w:gridCol w:w="4804"/>
      </w:tblGrid>
      <w:tr>
        <w:trPr>
          <w:trHeight w:val="30" w:hRule="atLeast"/>
        </w:trPr>
        <w:tc>
          <w:tcPr>
            <w:tcW w:w="8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"Об установлении норм бюджетных субсидий на частичное возмещение стоимости затрат на закладку и выращивание многолетних насаждений плодово- ягодных культур и винограда на 2014 год" от "30" 07 2014 года № 280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на частичное возмещение стоимости затрат на закладку и выращивание многолетних насаждений винограда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986"/>
        <w:gridCol w:w="1692"/>
        <w:gridCol w:w="138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2011 году за счет средств республиканского/местного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1389"/>
        <w:gridCol w:w="1288"/>
        <w:gridCol w:w="1389"/>
        <w:gridCol w:w="1288"/>
        <w:gridCol w:w="1389"/>
        <w:gridCol w:w="1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0"/>
        <w:gridCol w:w="4804"/>
      </w:tblGrid>
      <w:tr>
        <w:trPr>
          <w:trHeight w:val="30" w:hRule="atLeast"/>
        </w:trPr>
        <w:tc>
          <w:tcPr>
            <w:tcW w:w="8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области "Об установлении норм бюджетных субсидий на частичное возмещение стоимости затрат на закладку и выращивание многолетних насаждений плодово- ягодных культур и винограда на 2014 год" от "30" 07 2014 года № 280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на частичное возмещение стоимости затрат на закладку и выращивание многолетних насаждений ягодных культур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91"/>
        <w:gridCol w:w="1566"/>
        <w:gridCol w:w="1123"/>
        <w:gridCol w:w="1750"/>
        <w:gridCol w:w="1750"/>
        <w:gridCol w:w="1751"/>
        <w:gridCol w:w="1751"/>
        <w:gridCol w:w="154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ягодных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уборки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 на шпалере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на шпалере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 (при мульчировании темной пленкой)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80х30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#######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433"/>
        <w:gridCol w:w="1746"/>
        <w:gridCol w:w="1434"/>
        <w:gridCol w:w="1746"/>
        <w:gridCol w:w="1328"/>
        <w:gridCol w:w="1537"/>
        <w:gridCol w:w="13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плодоносящим садом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