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a994" w14:textId="645a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и норм субсидируемых гербицидов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июля 2014 года № 278. Зарегистрировано Департаментом юстиции Алматинской области 12 августа 2014 года № 2803. Утратило силу постановлением акимата Алматинской области от 25 августа 2015 года № 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25.08.2015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постановлением Правительства Республики Казахстан от 29 мая 2014 года № 573,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прилагаемые виды субсидируемых гербицидов и нормы субсидий на 1 литр (килограмм) гербицидов, приобретенных у поставщиков гербицидов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"Управление сельского хозяйства Алматинской области" (Кошкимбаев А.) осуществить финансирование субсидирования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СОГЛАСОВАНО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"Об установлении видов и норм субсидируемых гербицидов" "30" 07 2014 года № 278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Виды субсидируемых гербицидов и нормы субсидий на 1 литр (килограмм) гербицидов, приобретенных у поставщиков гербицидов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дополнениями, внесенными постановлением акимата Алматинской области от 18.11.2014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330"/>
        <w:gridCol w:w="356"/>
        <w:gridCol w:w="739"/>
        <w:gridCol w:w="2011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 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приобретенного гербицида,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 (феноксапроп-п-этил 120 г/л+фенклоразол-этил (антидот)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Балерина, суспензионная эмульсия (2,4 – Д кислоты в виде сложного 2-этилгексилового эфира, 410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Баргузин 70 %, водно-диспергируемые гранулы (метрибузин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 100 г/л+мефенпир-диэтил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 140 г/л + клоквинтоцет-мексил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 кислоты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Валсаглиф, водный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(глифосат 360г/л)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 720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Вулкан, 60 % водно-диспергируемые гранулы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Галлантный, 75 % сухая текучая суспензия (трибенурон-метил, 750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Готрил, 24 % концентрат эмульсии (оксифлуорфен,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концентрат эмульсии (2-этилгексиловый эфир 2, 4 дихлорфеноксиуксусной кислоты 600 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 –Д)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2,4-Д 357 г/л+дикамбы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кислоты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75 % водно-диспергируемые гранулы (глифосат кислоты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(2-этилгексиловый эфир 2,4-Д кислоты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 кислоты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 140 г/л+фенклоразол-этил (антидота)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 140 г/л+фенклоразол-этил (антидота)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12 % концентрат эмульсии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Питон гранд, водно-диспергируемые гранулы (клопиралид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Примадонна, суспензионная эмульсия (200 г/л 2,4 – Д кислоты в виде сложного 2-этилгексилового эфира+3,7 г/л флорасулама)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 (глифосат кислоты 360 л/г)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Рамон Супер, концентрат эмульсии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(галоксифоп-Р-метил 104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Раундап Экстра, 54% водный раствор (глифосат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 100г/кг + фенклоразол-этил (антидот)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Смерч, водный раствор (глифосат 540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35 % концентрат эмульсии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796,25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33 % концентрат эмульсии (пендиметалин 330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водный раствор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водный концентрат (имазетапир 100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Терра,4 % концентрат эмульсии (хизалафоп-п-тефурил,40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Топик 080, концентрат эмульсии (клодинафоп-пропаргил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кислоты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 360 г/л+ хлорсульфурон кислоты 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Элант, концентрат эмульсии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 420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дикамбы кислоты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Эскадрон 70, концентрат эмульсии (2,4-Д кислота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2-этилгексилового эфира, 850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 эмульсии (2,4 кислота в виде 2-этилгексилового эфира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(2,4Д кислота в виде 2-этилгексиловогоэфира,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масляный концентрат эмульсии ( этофумезат, 126 + фенмедифам, 63 + десмедифам,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(трибенурон-метила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Гранстар, 75 % ДВ сухая текучая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(2,4-Д кислоты в виде 2-этилгексилового эфира,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водный раствор (диметиламинная соль 2,4-Д,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концентрат эмульсии (оксифлуорфен)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водно-диспергируемые гранулы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водорастворимый концентрат (имазамокс, 33 г/л + имазапир,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(метрибузин,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 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водно-диспергируемые гранулы (метсульфурон-метил,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водорастворимый порошок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 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(клопиралит,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(форамсульфурон, 31,5 г/л + иодосульфурон-метил-натрия, 1,0 г/л + 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(метазахлор, 375 г/л + 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(имазетапир, 100 г/л,)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водный концентрат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Супер, 7,5% эмульсия масляно-водная (феноксапроп-п-этил, 69 г/л + мефенпир-диэтил (антидот), 75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мефенпир-диэтил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 эмульсии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масляно-водяная (феноксапроп-п-этил 140 г/л + клодинафоп-пропаргил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г/л 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37447,70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 эмульсии (феноксапроп-п-этил, 100 г/л + фенклоразол-этил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72 % концентрат эмульсии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суспензия.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масляный концентрат эмульсия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, концентрат эмульсии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воднорастворимый концентрат (диметиламинная соль МЦПА)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Акцент Прима, 96 %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эмульсии (метолахлор,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Балерина, суспензионная эмульсия (2,4 – Д кислоты в виде сложного 2-этилгексилового эфира, 410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Тапир, 10 %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концентрат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 500,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раствор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 концентрат эмульсии (галоксифоп-Р-метил,104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