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f79b" w14:textId="233f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05 июня 2014 года № 197. Зарегистрировано Департаментом юстиции Алматинской области 11 июля 2014 года № 2769. Утратило силу постановлением акимата Алматинской области от 31 июля 2015 года № 336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31.07.2015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192 "Об утверждении стандартов государственных услуг в сфере туризма",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</w:t>
      </w:r>
      <w:r>
        <w:rPr>
          <w:rFonts w:ascii="Times New Roman"/>
          <w:b/>
          <w:i w:val="false"/>
          <w:color w:val="000000"/>
          <w:sz w:val="28"/>
        </w:rPr>
        <w:t>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Турдалиева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Мусаханов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июня 2014 года № 197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туристской</w:t>
      </w:r>
      <w:r>
        <w:br/>
      </w:r>
      <w:r>
        <w:rPr>
          <w:rFonts w:ascii="Times New Roman"/>
          <w:b/>
          <w:i w:val="false"/>
          <w:color w:val="000000"/>
        </w:rPr>
        <w:t>информации, в том числе о туристском потенциале, объектах туризма и лицах, осуществляющих туристскую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"Предоставление туристской информации, в том числе о туристском потенциале, объектах туризма и лицах, осуществляющих туристскую деятельность" (далее – государственная услуга) оказывается государственным учреждением "Управление туризма Алматинской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Государственная услуга оказывается на основании стандарта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192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Результат оказания государственной услуги – предоставление туристской информации, в том числе о туристском потенциале, объектах туризма и лицах, осуществляющих туристскую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Государственная услуга оказывается бесплатно юридическим и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Основанием для начала процедуры (действия) по оказанию государственной услуги является подача заявления услугополучателя по форме согласно приложению 1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принимает документы, производит регистрацию и направляет документы руководителю для наложения резолюции.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для приема документов и регистрации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рассматривает представленные документы и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услугодателя ставит резолюцию и отправляет документы ответственному исполнителю.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 услугодателя рассматривает представленные документы и подготавливает запрашиваемую информацию услугополучателем. Передает информацию руководителю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руководитель услугодателя рассматривает подготовленную информацию и дает подтверждение на правильность и полноту информации, выдав подписанный документ.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сотрудник канцелярии услугодателя регистрирует и отправляет информацию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 допустимое время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Результатом процедуры (действия) по оказанию государственной услуги является направление документов руководителю услугодателя, направление документов для исполнения ответственному исполнителю, подготовка информации, подписание информации руководителем услугодателя и отправка информации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9.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Описание последовательности процедур (действий) между структурными подразделениями (работниками) приведен в справочнике бизнес-процессов оказания государственной услуги согласно приложения настоящего Регламента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документов, регистрация и направление руководителю услугодателя для наложения резолюции.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представленных документов руководителем услугодателя, определение ответственного исполнителя для исполнения и передача документов ответственному исполнителю услугодателя.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рассмотрение представленных документов ответственным исполнителем услугодателя и подготовка запрашиваемой информации услугополучателем. Передача информации руководителю услугодателя. Не более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рассмотрение и подписание руководителем услугодателя подготовленной информации.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регистрация и отправка сотрудником канцелярии услугодателя информации услугополучателю.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в том числе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туристском потенциале,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лицах,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 деятельность"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676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