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fac0" w14:textId="4cbf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и об ограничении права лесопользования на территории государственного лесного фонда Алматинской области в период высокой пожарной 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июня 2014 года № 184. Зарегистрировано Департаментом юстиции Алматинской области 20 июня 2014 года № 2755. Утратило силу постановлением акимата Алматинской области от 29 июня 2015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1726 "Об утверждении Правил пожарной безопасности в лесах",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 территории государственного лесного фонда Алматинской области в период высокой пожарной опасности в лесах (до 15 октября 2014 года) запретить пребывание физических лиц и ограничить право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Досымбеков Тынышбай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природопользования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Жухаев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департамента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чрезвычайным 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Битаев Сабит Кенжеханович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