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a3cf" w14:textId="ee5a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апреля 2014 года № 134. Зарегистрировано Департаментом юстиции Алматинской области 29 мая 2014 года № 2736. Утратило силу постановлением акимата Алматинской области от 15 июля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Бескемпирова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разрядов и категорий: кандидат в мастера спорта первый</w:t>
      </w:r>
      <w:r>
        <w:br/>
      </w:r>
      <w:r>
        <w:rPr>
          <w:rFonts w:ascii="Times New Roman"/>
          <w:b/>
          <w:i w:val="false"/>
          <w:color w:val="000000"/>
        </w:rPr>
        <w:t>спортивный 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инструктор - 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первой категории, судья по спорту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разработан на основании Стандарта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государственная услуга) оказывается государственным учреждением "Управление физической культуры и спорта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осуществляется через Центры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государственной услуги -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регистрации в канцелярии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пунктом 4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 проверяет представленные документы на соответствие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готовый результат оказания государственной услуги передается работнику ЦОНа согласно реестра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Сроки оказания государственной услуги установлены пунктом 4 Стандарта и составляют 30 календарных дней с момента сдачи документов в ЦОН (без учета приема документов в ЦОН, при этом услугодатель представляет результат оказания государственной услуги за день до окончания срока оказания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необходимых документов для оказания государственной услуги через услугодателя работнику ЦОНа выдается расписка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даты, времени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фамилии, имени, отчества специалиста,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Описание последовательности процедур между специалистами услугодателя приведено в таблице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услугодателем,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Прием документов и выдача результата оказания государственной услуги осуществляется в ЦОНе -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необходимых документов для оказания государственной услуги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услугополучателя, фамилии, имени, отчества уполномоченного представителя услугополучателя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удостоверяющего личность услугополучателя, удостоверяющего личность уполномоченного представителя физического лица и документы,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необходимых документов указан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предоставления услугополучателем неполного пакета документов согласно перечню, предусмотренному пунктом 9 Стандарта, работник ЦОНа отказывает в приеме заявления и выдает расписку об отказе в приеме документов по форме согласно приложению 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Информацию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Выдача готовых документов услугополучателю осуществляется работником ЦОНа на основании расписки, в указанный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ЦОНом и порядка использования информационных систем в процессе оказания государственной услуги указаны в графическом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07"/>
        <w:gridCol w:w="1714"/>
        <w:gridCol w:w="1714"/>
        <w:gridCol w:w="2108"/>
        <w:gridCol w:w="1714"/>
        <w:gridCol w:w="1715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результат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за день до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разрядов 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юношеские, 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инструктор - 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разработан на основании Стандарта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местным исполнительным органом области ( "Отдел физической культуры и спорта районов и городов")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осуществляется через Центры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государственной услуги -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регистрации в канцелярии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пунктом 4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 проверяет представленные документы на соответствие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готовый результат оказания государственной услуги передается работнику ЦОНа согласно реестра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Сроки оказания государственной услуги установлены пунктом 4 Стандарта и составляют 30 календарных дней с момента сдачи документов в ЦОН (без учета приема документов в ЦОН, при этом услугодатель представляет результат оказания государственной услуги за день до окончания срока оказания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необходимых документов для оказания государственной услуги через услугодателя работнику ЦОНа выдается расписка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даты, времени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фамилии, имени, отчества специалиста,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Описание последовательности процедур между специалистами услугодателя приведено в таблице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услугодателем,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Прием документов и выдача результата оказания государственной услуги осуществляется в ЦОНе -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необходимых документов для оказания государственной услуги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услугополучателя, фамилии, имени, отчества уполномоченного представителя услугополучателя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удостоверяющего личность услугополучателя, удостоверяющего личность уполномоченного представителя физического лица и документы,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необходимых документов указан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предоставления услугополучателем неполного пакета документов согласно перечню, предусмотренному пунктом 9 Стандарта, работник ЦОНа отказывает в приеме заявления и выдает расписку об отказе в приеме документов по форме согласно приложению 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Информацию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Выдача готовых документов услугополучателю осуществляется работником ЦОНа на основании расписки, в указанный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ЦОНом и порядка использования информационных систем в процессе оказания государственной услуги указаны в графическом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 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спорту"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07"/>
        <w:gridCol w:w="1714"/>
        <w:gridCol w:w="1714"/>
        <w:gridCol w:w="2108"/>
        <w:gridCol w:w="1714"/>
        <w:gridCol w:w="1715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день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 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спорту"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