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112" w14:textId="cc15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Алматинского областного акимата от 11 апреля 2014 года № 116. Зарегистрировано Департаментом юстиции Алматинской области 15 мая 2014 года № 2705. Утратило силу постановлением акимата Алматинской области от 04 августа 2015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Муканова Серика Меирхановича.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введения в действия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2014 года № 116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специальных стационарных помещений для</w:t>
      </w:r>
      <w:r>
        <w:br/>
      </w:r>
      <w:r>
        <w:rPr>
          <w:rFonts w:ascii="Times New Roman"/>
          <w:b/>
          <w:i w:val="false"/>
          <w:color w:val="000000"/>
        </w:rPr>
        <w:t>распространения религиозной литературы и иных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материалов религиозного содержания, предметов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решения об утверждении расположения спецознакамливаетсяиальных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управлением по делам религий акимата Алматинской области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и "Стандарта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услугодателя об отказе в предоставлении государственной услуги с по основаниям, установленными Законами и иными нормативно-правовыми актами Республики Казахстан, выдаваемые нарочно получателю государственной услуги (либо представителю по нотариально засвидетельствованной доверенности) при предъявлении паспорта или иного документа, удостоверяющего личность, или направляемые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областного акимата принимает документы от услугополучателя, проверяя их на полноту и соответствие пункту 9 стандарта в течение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Соответствие документов пункту 9 стандарта является основанием для регистрации документов в журнале и выдачи услугополучателю копии заявления либо ходатайства со штампом регистрации услугодателя (входящий номер, дата) о получении документов, а несоответствие документов пункту 9 стандарта является основанием для непринятия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Регистрация документов и выдача услугополучателю копии заявления либо ходатайства со штампом регистрации услугодателя (входящий номер, дата) о получении документов осуществляется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Регистрация документов является основанием для рассмотрения их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 рассматривает документы и подготавливает проект постановления, либо мотивированного ответа об отказе в предоставлении государственной услуги в письменном виде и предоставляет их акиму области в течение 26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области визирует постановление, либо мотивированный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Визирование постановления, либо мотивированного ответа об отказе в предоставлении государственной услуги в письменном виде является основанием для его внесения в журнал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Регистрация постановления, либо мотивированного ответа об отказе в предоставлении государственной услуги в письменном виде осуществляется канцелярией областного акимата в течение 10 минут с момента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Зарегистрированное постановление, либо мотивированный ответ об отказе в предоставлении государственной услуги в письменном виде является основанием для отправки почтой либо выдачи нарочно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Канцелярия областного акимата отправляет услугополучателю решения,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сотрудники канцелярии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принимает документы от услугополучателя, регистрирует документы в журнале регистрации и выдает услугополучателю копию заявления либо ходатайства со штампом регистрации услугодателя (входящий номер, дата) о получении документов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вносит акиму области зарегистрированные документы для ознакомления в течение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области ознакамливается и отписывает документы в течение 1 дня с момента внесения их сотрудником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рассматривает документы, подготавливает либо мотивированного ответа об отказе в предоставлении государственной услуги в письменном виде в течение 22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рассматривает и визирует проект постановления, либо мотивированный ответ об отказе в предоставлении государственной услуги в письменном виде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завизированный проект постановления, либо мотивированный ответ об отказе в предоставлении государственной услуги в письменном виде вносит в акимат области до конца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канцелярии вносит акиму области завизированный либо мотивированный ответ об отказе в предоставлении государственной услуги в письменном виде в течение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Аким области подписывает постановление,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Сотрудник канцелярии регистрирует постановление, либо мотивированный ответ об отказе в предоставлении государственной услуги в письменном виде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Сотрудник канцелярии отправляет услугополучателю решение,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Описание последовательности процедур (действий) сопровождается </w:t>
      </w:r>
      <w:r>
        <w:rPr>
          <w:rFonts w:ascii="Times New Roman"/>
          <w:b w:val="false"/>
          <w:i w:val="false"/>
          <w:color w:val="000000"/>
          <w:sz w:val="28"/>
        </w:rPr>
        <w:t>блок-схемой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помещений для проведения религиозных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управлением по делам религий акимата Алматинской области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и "Стандарта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Выдача письма-согласования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пунктом 10 Стандарта, выдаваемые нарочно получателю государственной услуги (либо представителю по нотариально засвидетельствованной доверенности) при предъявлении паспорта или иного документа, удостоверяющего личность, или направляемые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принимает документы от услугополучателя, проверяя их на полноту и соответствие пункту 9 Стандарта в течение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Соответствие документов пункту 9 Стандарта является основанием для регистрации документов в журнале и выдачи услугополучателю копии заявления либо ходатайства со штампом регистрации услугодателя (входящий номер, дата) о получении документов, а несоответствие документов пункту 9 стандарта является основанием для непринятия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Регистрация документов и выдача услугополучателю копии заявления либо ходатайства со штампом регистрации услугодателя (входящий номер, дата) о получении документов осуществляется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Регистрация документов является основанием для рассмотрения их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 рассматривает документы и подготавливает проект письма-согласования, либо мотивированного ответа об отказе в предоставлении государственной услуги в письменном виде и визирует их у руководства услугодателя в течение 29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Визирование письма-согласования, либо мотивированного ответа об отказе в предоставлении государственной услуги в письменном виде является основанием для его внесения в журнал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Регистрация письма-согласования, либо мотивированного ответа об отказе в предоставлении государственной услуги в письменном виде осуществляется канцелярией услугодателя в течение 10 минут с момента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Зарегистрированное письмо-согласование либо мотивированный ответ об отказе в предоставлении государственной услуги в письменном виде является основанием для отправки почтой либо выдачи нарочно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Канцелярия услугодателя отправляет услугополучателю письмо-согласование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сотрудники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принимает документы от услугополучателя, регистрирует документы в журнале регистрации и выдает услугополучателю копию заявления либо ходатайства со штампом регистрации услугодателя (входящий номер, дата) о получении документов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вносит руководству зарегистрированные документы для ознакомления в течение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Руководство ознакамливается и отписывает документы ответственному исполнителю в течение двух часов с момента внесения их сотрудником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сотрудник рассматривает документы, подготавливает проект письма-согласования либо мотивированного ответа об отказе в предоставлении государственной услуги в письменном виде в течение 26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рассматривает и визирует письмо-согласование либо мотивированный ответ об отказе в предоставлении государственной услуги в письменном виде в течение трех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сотрудник завизированное письмо-согласование либо мотивированный ответ об отказе в предоставлении государственной услуги в письменном виде вносит сотруднику канцелярии для регистрации и отправки до 16.00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канцелярии регистрирует письмо-согласование либо мотивированный ответ об отказе в предоставлении государственной услуги в письменном виде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Сотрудник канцелярии отправляет услугополучателю письмо-согласование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Описание последовательности процедур (действий) сопровождается </w:t>
      </w:r>
      <w:r>
        <w:rPr>
          <w:rFonts w:ascii="Times New Roman"/>
          <w:b w:val="false"/>
          <w:i w:val="false"/>
          <w:color w:val="000000"/>
          <w:sz w:val="28"/>
        </w:rPr>
        <w:t>блок-схемой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</w:t>
      </w:r>
      <w:r>
        <w:br/>
      </w:r>
      <w:r>
        <w:rPr>
          <w:rFonts w:ascii="Times New Roman"/>
          <w:b/>
          <w:i w:val="false"/>
          <w:color w:val="000000"/>
        </w:rPr>
        <w:t>перерегистрации лиц, осуществляющих миссионерскую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управлением по делам религий акимата Алматинской области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и "Стандарта государственной услуги "Проведение регистрации и перерегистрации лиц, осуществляющих миссионерскую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выдача свидетельства о регистрации (перерегистрации) миссионера по форме, согласно приложению 1 Стандарта,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областного акимата принимает документы от услугополучателя, проверяя их на полноту и соответствие пункту 9 Стандарта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Соответствие документов пункту 9 Стандарта является основанием для регистрации документов в журнале и выдачи услугополучателю копии заявления либо ходатайства со штампом регистрации услугодателя (входящий номер, дата) о получении документов, а несоответствие документов пункту 9 Стандарта является основанием для непринятия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Регистрация документов и выдача услугополучателю копии заявления либо ходатайства со штампом регистрации услугодателя (входящий номер, дата) о получении документов осуществляется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Регистрация документов является основанием для рассмотрения их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Ответственный сотрудник направляет в течении трех дней с момента получения предоставленную услугополучателем религиозную литературу в Агентство по делам религий Республики Казахстан для проведения религиоведческой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религиозной деятельности и религиозных объединениях". Срок регистрации приостанавливается;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Услугодатель рассматривает документы и подготавливает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и предоставляет их акиму области либо уполномоченному им лицу в течение 22 (не считая время проведения религиоведческой экспертизы) календарных дней с момента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подписание акимом области свидетельство о регистрации (перерегистрации) миссионера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подписанное свидетельства о регистрации (перерегистрации) миссионера либо мотивированный ответ об отказе в предоставлении государственной услуги в письменном виде является основанием для его внесения в журнал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Регистрация свидетельства о регистрации (перерегистрации) миссионера либо мотивированного ответа об отказе в предоставлении государственной услуги в письменном виде осуществляется канцелярией областного акимата в течение 10 минут с момента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Зарегистрированное свидетельства о регистрации (перерегистрации) миссионера либо мотивированный ответ об отказе в предоставлении государственной услуги в письменном виде является основанием для отправки почтой либо выдачи нарочно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Канцелярия областного акимата отправляет услугополучателю свидетельства о регистрации (перерегистрации) миссионера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аким области либо уполномоченное им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принимает документы от услугополучателя, регистрирует документы в журнале регистрации и выдает услугополучателю копию заявления либо ходатайства со штампом регистрации услугодателя (входящий номер, дата) о получении документов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вносит акиму области зарегистрированные документы для ознакомления в течение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области ознакамливается и отписывает документы услугодателю в течение 1 дня с момента внесения их сотрудником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Ответственный сотрудник направляет в течении трех дней с момента получения предоставленную услугополучателем религиозную литературу в Агентство по делам религий Республики Казахстан для проведения религиоведческой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11 октября 2011 года "О религиозной деятельности и религиозных объединениях". Срок регистрации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сотрудник рассматривает документы, подготавливает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течение 22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Руководство рассматривает и визирует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Ответственный сотрудник завизированное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вносит в акимат области до конца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Сотрудник канцелярии вносит акиму области завизированный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течение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Аким области подписывает в течение 3 дней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Сотрудник канцелярии регистрирует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Сотрудник канцелярии отправляет услугополучателю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Описание последовательности процедур (действий) сопровождается </w:t>
      </w:r>
      <w:r>
        <w:rPr>
          <w:rFonts w:ascii="Times New Roman"/>
          <w:b w:val="false"/>
          <w:i w:val="false"/>
          <w:color w:val="000000"/>
          <w:sz w:val="28"/>
        </w:rPr>
        <w:t>блок-схемой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