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c94" w14:textId="ed52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18 сентября 2012 года N 286 "Об установлении карантинной зоны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января 2014 года N 11. Зарегистрировано Департаментом юстиции Алматинской области 14 февраля 2014 года N 2573. Утратило силу постановлением акимата Алматинской области от 07 декабря 2015 года № 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18 сентября 2012 года N 286 "Об установлении карантинной зоны на территории области" (зарегистрированное в Реестре государственной регистрации нормативных правовых актов N 2144 от 15 октября 2012 года и опубликованное в газетах "Жетісу" и "Огни Алатау" N 120 от 23 октября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"182 180,11" заменить на цифры "152 747,21".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18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286 "Об установлении 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на территории области""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2014 года N 11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карантинной зоны по ликвидации карантинных объектов</w:t>
      </w:r>
      <w:r>
        <w:br/>
      </w:r>
      <w:r>
        <w:rPr>
          <w:rFonts w:ascii="Times New Roman"/>
          <w:b/>
          <w:i w:val="false"/>
          <w:color w:val="000000"/>
        </w:rPr>
        <w:t>сельхозрастений на территории Алматинской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878"/>
        <w:gridCol w:w="3779"/>
        <w:gridCol w:w="1444"/>
        <w:gridCol w:w="1868"/>
        <w:gridCol w:w="1868"/>
        <w:gridCol w:w="1445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бабочка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плодожорка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152747,21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2327"/>
        <w:gridCol w:w="1139"/>
        <w:gridCol w:w="2089"/>
        <w:gridCol w:w="3040"/>
        <w:gridCol w:w="2567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Комстока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золотистая картофель-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ожог плодовых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полыннолист-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