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45cc" w14:textId="2ea4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Монкебийского сельского округа Шалкарского района от 20 мая 2009 года № 3 "О присвоении наименования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Монкебийского сельского округа Шалкарского района Актюбинской области от 05 декабря 2014 года № 18. Зарегистрировано Департаментом юстиции Актюбинской области 22 декабря 2014 года № 4102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Конституционным Законом Республики Казахстан от 3 июля 2013 года "О внесений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Монкебийского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акима Монкебийского сельского округа Шалкарского района от 20 мая 2009 года № 3 "О присвоении наименования улицам" (зарегистрированное в Реестре государственной регистрации нормативных правовых актов за № 3-13-111, опубликованное 24 июня 2009 года в районной газете "Шалқар")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указаного решения на государственном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әкімшілік-аумақтық құрылысы туралы" Заңының 14 бабына сәйкес және Мөңке би ауылдық округі Мөңке би ауылының халқының пiкiрiн ескере отырып, Шалқар ауданы Мөңке би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решения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акима Монкебийского сельского округа Шалкарского района Актюбинской области от 14.04.2015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Монкебийского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Тлеубергенов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