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f0f2" w14:textId="6c3f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Шетиргизского сельского округа № 4 от 16 августа 2011 года "О присвоении имя Молдагазы Айтасова улице в селе Каратогай"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24 ноября 2014 года № 07. Зарегистрировано Департаментом юстиции Актюбинской области 22 декабря 2014 года № 4101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Шетиргизского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Шетиргизского сельского округа от 16 августа 2011 года № 4 «О присвоении имя Молдагазы Айтасова улице в селе Каратогай» (зарегистрировано в реестре государственной регистрации нормативно-правовых актов за № 3-13-157, опубликованное 12 октября 2011 года в районной газете «Шалқар»)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присвоении улице имени Молдагазы Айтасова в селе Каратогай», заголовок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«селолық», «селосындағы» заменить соответственно словами «ауылдық», «ауылындағы»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Шетиргизского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  <w:bookmarkEnd w:id="1"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Ж.С. Табынбеков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