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f462" w14:textId="580f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Тогузского сельского округа от 21 ноября 2008 года № 7 "О формирововании наименований улиц станции Тогуз Тогузского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Тогузского сельского округа Шалкарского района Актюбинской области от 18 ноября 2014 года № 7. Зарегистрировано Департаментом юстиции Актюбинской области 11 декабря 2014 года № 4093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Тогузского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Тогузского сельского округа от 21 ноября 2008 года № 7 «О формирововании наименований улиц станции Тогуз Тогузского сельского округа» (зарегистрировано в реестре государственной регистрации нормативно-правовых актов за № 3-13-89, опубликованное 05 января 2009 года в районной газете «Шалқар»)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присвоении наименования улицам»;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указаного решения слова «постановление Правительства Республики Казахстан от 21 января 2005 года № 45 «О концепции государственной ономастической работы в Республике Казахстан»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«селолық» заменить соответственно словом «ауылдық».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9"/>
        <w:gridCol w:w="3261"/>
      </w:tblGrid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Тогузского сельского округа</w:t>
            </w:r>
          </w:p>
          <w:bookmarkEnd w:id="1"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