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021a8" w14:textId="4b021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Шалкарского района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24 декабря 2014 года № 182. Зарегистрировано Департаментом юстиции Актюбинской области 19 января 2015 года № 4158. Утратило силу решением маслихата Шалкарского района Актюбинской области от 25 декабря 2015 года № 262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Шалкарского района Актюбинской области от 25.12.2015 </w:t>
      </w:r>
      <w:r>
        <w:rPr>
          <w:rFonts w:ascii="Times New Roman"/>
          <w:b w:val="false"/>
          <w:i w:val="false"/>
          <w:color w:val="ff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маслихат Шалкарского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Шалкарского района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                                      5250029,8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налоговые поступления                         2042112,0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                        6758,8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      11132,0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                        3190027,0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                                    5314803,8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            3108,7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                        5946,0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                  2837,3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дефицит бюджета (профицит)                   -67882,7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финансирование дефицита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(использование профицита)                   67882,7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– в редакции решения маслихата Шалкарского района Актюбинской области от 29.10.2015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Установить, что в доход бюджета района зачисляются: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налоговым поступлениям: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подоходный налог, в том числе индивидуальный подоходный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социальный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налоги на собственность,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налоги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внутренние налоги на товары, работы и услуги,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акцизы;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сборы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налоги на игорный бизнес;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лицами, в том числе государственная пошлина;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неналоговым поступлениям: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 от государственной собственности, в том числе доходы от аренды имущества, находящегося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прочие неналоговые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поступлениям от продажи основного капитала,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продажа земли и нематериальных активов,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продажа земли.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ноября 2014 года "О республиканском бюджете на 2015-2017 годы"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2015-2017 годы":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1 января 2015 года установлено: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размер минимальной заработной платы - 21364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- 1982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величину прожиточного минимума для исчисления размеров базовых социальных выплат – 21364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Предусмотреть в бюджете района на 2015 год объем субвенции из областного бюджета в сумме 2755209,0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Предусмотреть в бюджете района на 2015 год в связи с передачей расходов, предусмотренных на осуществление образовательного процесса в организациях среднего образования в соответствии с государственными общеобязательными стандартами образования, для апробации по внедрению подушевого финансирования в среднем образовании текущие целевые трансферты областному бюджету 6614,0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с изменениями, внесенными решением маслихата Шалкарского района Актюбинской области от 01.04.2015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Учесть в бюджете района поступление на 2015 год текущих целевых трансфертов из республиканского бюджета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реализацию государственного образовательного заказа в дошкольных организациях образования - 64910,0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повышение оплаты труда учителям, прошедшим повышение квалификации по трехуровневой системе - 39277,0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апробацию системы подушевого финансирования в системе начального, основного среднего и общего среднего образования - 14684,0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выплату ежемесячной надбавки с 1 января 2015 года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районного бюджета, и на оплату труда по новой модели системы оплаты труда с 1 июля 2015 года - 201274,0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выплату государственных пособий на детей до 18 лет - 1618,0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увеличение норм обеспечения инвалидов обязательными гигиеническими средствами - 6942,0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выплату единовременной материальной помощи в честь семидесятилетия Победы в Великой Отечественной Войне - 12393,7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сумм текущих целевых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с изменениями, внесенными решениеми маслихата Шалкарского района Актюбинской области от 01.04.2015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29.10.2015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7-1. Предусмотреть в бюджете района на 2015 год поступление целевых текущих трансфертов из республиканского бюджета на содержание штатной численности подразделений местных исполнительных органов, в том числе на содержание штатной единицы по регистрации актов гражданского состояния 1128,0 тысяч тенге, на содержание специалистов агропромышленного комплекса 3180,0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сумм текущих целевых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7-1 в соответствии с решением маслихата Шалкарского района Актюбинской области от 01.04.2015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с изменением, внесенным решением маслихата Шалкарского района Актюбинской области от 29.10.2015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7-2. Исключен решением маслихата Шалкарского района Актюбинской области от 29.10.2015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7-3. Предусмотреть в бюджете района на 2015 год поступление текущего целевого трансферта из республиканского бюджета на установку дорожных знаков и указателей в местах расположений организаций, ориентированных на обслуживание инвалидов 1063,5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суммы текущего целевого трансферта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7-3 в соответствии с решением маслихата Шалкарского района Актюбинской области от 22.07.2015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Учесть в бюджете района поступление на 2015 год из республиканского бюджета целевых трансфертов на развитие: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реализации мер социальной поддержки специалистов на выдачу бюджетных кредитов - 5946,0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сумм целевых трансфертов на развитие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с изменениями, внесенными решением маслихата Шалкарского района Актюбинской области от 01.04.2015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Учесть в бюджете района поступление на 2015 год текущих целевых трансфертов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№ 898 от 25 августа 2014 года о передаче на районный уровень функций по обеспечению деятельности спортивных школ на содержание детско-юношеской спортивной школы № 1 имени В.Н.Цехановича - 57771,0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№ 898 от 25 августа 2014 года о передаче на районный уровень функций по обследованию психического здоровья детей и подростков и оказанию психолого-медико-педагогической консультативной помощи населению на содержание Шалкарского районного психологического педагогического коррекционного кабинета - 19429,0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возмещение владельцам стоимости изымаемых и уничтожаемых больных животных - 1476,8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озеленение населенных пунктов в рамках программы "Жасыл ел" - 2837,0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- 1974,0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сумм текущих целевых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с изменениями, внесенными решениями маслихата Шалкарского района Актюбинской области от 13.03.2015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22.07.2015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29.10.2015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9-2. Предусмотреть в бюджете района на 2015 год поступление целевого трансферта на развитие из областного бюджета на реконструкцию центральной котельной в городе Шалкар 4860,0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суммы целевого трансферта на развитие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9-2 в соответствии с решением маслихата Шалкарского района Актюбинской области от 22.07.2015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10. Исключен решением маслихата Шалкарского района Актюбинской области от 13.03.2015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Утвердить резерв местного исполнительного органа района на 2015 год в сумме 38000,0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11 с изменениями, внесенными решением маслихата Шалкарского района Актюбинской области от 13.03.2015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Утвердить перечень местных бюджетных программ, не подлежащих секвестированию в процессе исполнения бюджета района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Утвердить объемы финансирования бюджетных программ аппаратов акимов города Шалкар и сельских округов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13-1. Утвердить объемы трансфертов из районного бюджета на реализацию функций местного самоуправления в разрезе города Шалкар и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13-1 в соответствии с решением маслихата Шалкарского района Актюбинской области от 29.10.2015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Сейтова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Тулемисов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№ 182 от 24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района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– в редакции решения маслихата Шалкарского района Актюбинской области от 29.10.2015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241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876"/>
        <w:gridCol w:w="1191"/>
        <w:gridCol w:w="1191"/>
        <w:gridCol w:w="5254"/>
        <w:gridCol w:w="2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 О Х О Д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5314803,8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337443,8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295243,8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имуществам,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4171314,6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3370272,5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3309834,5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3073549,1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255041,9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135598,9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 и (или) строительство, реконструкция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в сфере молодежной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ветеринарии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-67882,7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районного маслихата № 182 от 24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790"/>
        <w:gridCol w:w="1122"/>
        <w:gridCol w:w="1122"/>
        <w:gridCol w:w="5539"/>
        <w:gridCol w:w="29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 О Х О Д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государственны- 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имуществам, пост 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 о р о н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 р а з о в а н и 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 о р 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 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в сфере молодежной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ветеринарии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 р о ч и 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№3 к решению районного маслихата № 182 от 24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790"/>
        <w:gridCol w:w="1122"/>
        <w:gridCol w:w="1122"/>
        <w:gridCol w:w="5539"/>
        <w:gridCol w:w="29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 О Х О Д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государственны- 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имуществам, пост 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 о р о н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 р а з о в а н и 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 о р 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 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в сфере молодежной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ветеринарии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 р о ч и 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к решению районного маслихата №182 от 24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секвестированию в процессе исполнения бюджета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6"/>
        <w:gridCol w:w="1161"/>
        <w:gridCol w:w="2819"/>
        <w:gridCol w:w="2819"/>
        <w:gridCol w:w="3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 районного маслихата № 182 от 24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бюджетных программ аппаратов акимов города Шалкар и сельских округов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– в редакции решения маслихата Шалкарского района Актюбинской области от 29.10.2015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(тыс.тенге)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"/>
        <w:gridCol w:w="2495"/>
        <w:gridCol w:w="1345"/>
        <w:gridCol w:w="2745"/>
        <w:gridCol w:w="2743"/>
        <w:gridCol w:w="2744"/>
      </w:tblGrid>
      <w:tr>
        <w:trPr/>
        <w:tc>
          <w:tcPr>
            <w:tcW w:w="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аппарата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123 022 000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123 007 000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Шалкар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Айшуак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Биршогыр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Котибарулы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Кауылжыр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Монке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Шетыргыз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"/>
        <w:gridCol w:w="975"/>
        <w:gridCol w:w="975"/>
        <w:gridCol w:w="842"/>
        <w:gridCol w:w="1038"/>
        <w:gridCol w:w="1055"/>
        <w:gridCol w:w="119"/>
        <w:gridCol w:w="1435"/>
        <w:gridCol w:w="1435"/>
        <w:gridCol w:w="1435"/>
        <w:gridCol w:w="1436"/>
        <w:gridCol w:w="1436"/>
      </w:tblGrid>
      <w:tr>
        <w:trPr>
          <w:trHeight w:val="30" w:hRule="atLeast"/>
        </w:trPr>
        <w:tc>
          <w:tcPr>
            <w:tcW w:w="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Шалкар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Айшуак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Биршогыр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Котибарулы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Кауылжыр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Монке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Шетыргыз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 к решению районного маслихата № 182 от 24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трансфертов на исполнение функций местного самоуправления в разрезе города Шалкар и сельских округов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приложением 6 в соответсвии с решением маслихата Шалкарского района Актюбинской области от 29.10.2015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7"/>
        <w:gridCol w:w="10953"/>
      </w:tblGrid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Шалкар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Айшуак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Биршогыр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Котибарулы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Кауылжыр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Монке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Шетыргыз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