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bad9" w14:textId="92bb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25 декабря 2013 года № 121 "О бюджете Шалкарского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27 мая 2014 года № 159. Зарегистрировано Департаментом юстиции Актюбинской области 06 июня 2014 года № 3926. Утратило силу решением маслихата Шалкарского района Актюбинской области от 24.12.2014 № 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маслихата Шалкарского района Актюбинской области от 24.12.2014 № 188.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маслихат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Шалкарского района от 25 декабря 2013 года № 121 «О бюджете Шалкарского района на 2014-2016 годы» (зарегистрированное в Реестре государственной регистрации нормативных правовых актов за № 3742, опубликованное от 30 января 2014 года в газете «Шалкар» за № 4-5(8320)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Шалкарского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6084823,2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1663960,0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48534,0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72506,0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4299823,2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6109815,8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17099,0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19446,0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-42091,6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42091,6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О. Уксакбаев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решению районного маслихата № 159 от 27 мая 2014 года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№ 121 от 25 декабря 2013 года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384"/>
        <w:gridCol w:w="782"/>
        <w:gridCol w:w="704"/>
        <w:gridCol w:w="502"/>
        <w:gridCol w:w="711"/>
        <w:gridCol w:w="399"/>
        <w:gridCol w:w="5413"/>
        <w:gridCol w:w="4"/>
        <w:gridCol w:w="261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6109815,8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342796,3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308236,7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75947,3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8693,7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204809,7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203625,6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15366,4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18695,2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18695,2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18245,2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 о р о н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 р а з о в а н и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4021269,7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542653,0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542653,0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3355968,7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3355968,7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3126454,7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369522,4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240744,4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20734,4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3658,4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188743,2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 о р 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31910,2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19803,2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215208,2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215208,2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214508,2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191728,2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 р о ч и 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438311,0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390454,0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380921,0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-42091,6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25571,6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25571,6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решению районного маслихата № 159 от 27 мая 2014 года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№ 121 от 25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аппаратов акимов города Шалкар и сельских округов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3884"/>
        <w:gridCol w:w="3884"/>
        <w:gridCol w:w="3884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123 022 000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123 007 000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16726,0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159,1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15471,0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14367,6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15941,0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203625,6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1184,1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2380"/>
        <w:gridCol w:w="2380"/>
        <w:gridCol w:w="2381"/>
        <w:gridCol w:w="2381"/>
        <w:gridCol w:w="2381"/>
      </w:tblGrid>
      <w:tr>
        <w:trPr>
          <w:trHeight w:val="30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населен- 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19756,0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