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76af" w14:textId="8e2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2013 года № 121 "О бюджете Шалкарского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16 апреля 2014 года № 148. Зарегистрировано Департаментом юстиции Актюбинской области 28 апреля 2014 года № 3854. Утратило силу решением маслихата Шалкарского района Актюбинской области от 24.12.2014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25 декабря 2013 года № 121 «О бюджете Шалкарского района на 2014-2016 годы» (зарегистрированное в Реестре государственной регистрации нормативных правовых актов за № 3742, опубликованное 30 января 2014 года в газете «Шалқар» за № 4-5(8320)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Шалкарского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6021837,2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1664176,0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4236837,2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6046829,8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17099,0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-42091,6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42091,6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с 1 апреля 2014 года установлена ежемесячная надбавка за особые условия труда к должностным окладам работников государственных учреждений и предприятий, не являющихся государственными служащими, в размере 10 процентов.»;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«58929,0» заменить цифрами «61106,0»;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«176365,0» заменить цифрами «193172,0»;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 в бюджете района поступление на 2014 год текущих целевых трансфертов из республиканского бюджета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 и предприятий, не являющихся государственными служащими - 144897,0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О. Уксакбаев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148 от 16 апреля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121 от 25 декабря 2013 года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Шалкарского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577"/>
        <w:gridCol w:w="601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6021837,2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4236837,2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6046829,8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306002,1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203040,6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4048633,7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3122120,7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№ 148 от 16 апреля 2014 года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121 от 25 декабря 2013 года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финансирования бюджетных программ аппаратов акимов города Шалкар и сельских округов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4"/>
        <w:gridCol w:w="388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203040,6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380"/>
        <w:gridCol w:w="2380"/>
        <w:gridCol w:w="2381"/>
        <w:gridCol w:w="2381"/>
        <w:gridCol w:w="2381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Благоустрой-ство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