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3cbf" w14:textId="8aa3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145 "Об утверждении бюджета Хромтауского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августа 2014 года № 197. Зарегистрировано Департаментом юстиции Актюбинской области 25 августа 2014 года № 3994.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2013 года № 145 "Об утверждении бюджета Хромтауского района на 2014-2016 годы" (зарегистрированное в реестре государственной регистрации нормативных правовых актов за № 3748, опубликованное в районной газете "Хромтау" от 23 января 2014 года № 4-7) следующее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"4 400 250,8" заменить цифрами "4 638 745,8";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"1 676 427,8" заменить цифрами "1 914 922,8";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"4 421 796,5" заменить цифрами "4 660 291,5".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разработку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– 7156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"14 534" заменить цифрами "19 865".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двух двухэтажных 10-ти квартирных жилых домов №№ 755,756 в микрорайоне "22 квартал" в городе Хромтау - 48 815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 в районном бюджете на 2014 год поступление целевых трансфертов на развитие из республиканского бюджета по программе "Развитие моногородов"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процентной ставки по кредитам для реализации проектов в рамках Программы развития моногородов на 2012-2020 годы – 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грантов на развитие новых производств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текущее обустройство моногородов в рамках Программы развития моногородов на 2012-2020 годы – 101 193 тысяч тенге, в том числе: в сфере образования – 60 588 тысяч тенге и жилищно-коммунального хозяйства, пассажирского транспорта и автомобильных дорог – 40 605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145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514"/>
        <w:gridCol w:w="300"/>
        <w:gridCol w:w="9059"/>
        <w:gridCol w:w="2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4 638 745,8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4 660 291,5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877 430,7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